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6EB5" w14:textId="68791551" w:rsidR="005809AD" w:rsidRPr="005809AD" w:rsidRDefault="005809AD" w:rsidP="005809AD">
      <w:pPr>
        <w:tabs>
          <w:tab w:val="left" w:pos="993"/>
        </w:tabs>
        <w:spacing w:line="276" w:lineRule="auto"/>
        <w:ind w:left="284" w:right="3214" w:hanging="12"/>
        <w:jc w:val="both"/>
        <w:rPr>
          <w:rFonts w:ascii="Aptos" w:hAnsi="Aptos" w:cs="Calibri"/>
          <w:b/>
          <w:color w:val="7C303F"/>
        </w:rPr>
      </w:pPr>
      <w:r w:rsidRPr="005809AD">
        <w:rPr>
          <w:rFonts w:ascii="Aptos" w:hAnsi="Aptos" w:cs="Calibr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7161C6" wp14:editId="4A98DC67">
                <wp:simplePos x="0" y="0"/>
                <wp:positionH relativeFrom="page">
                  <wp:posOffset>556895</wp:posOffset>
                </wp:positionH>
                <wp:positionV relativeFrom="paragraph">
                  <wp:posOffset>-3175</wp:posOffset>
                </wp:positionV>
                <wp:extent cx="542290" cy="530225"/>
                <wp:effectExtent l="0" t="2540" r="2540" b="63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30225"/>
                          <a:chOff x="567" y="-198"/>
                          <a:chExt cx="854" cy="835"/>
                        </a:xfrm>
                      </wpg:grpSpPr>
                      <pic:pic xmlns:pic="http://schemas.openxmlformats.org/drawingml/2006/picture">
                        <pic:nvPicPr>
                          <pic:cNvPr id="6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" y="173"/>
                            <a:ext cx="277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53" y="608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35928">
                            <a:solidFill>
                              <a:srgbClr val="0031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6"/>
                        <wps:cNvSpPr>
                          <a:spLocks/>
                        </wps:cNvSpPr>
                        <wps:spPr bwMode="auto">
                          <a:xfrm>
                            <a:off x="977" y="329"/>
                            <a:ext cx="133" cy="102"/>
                          </a:xfrm>
                          <a:custGeom>
                            <a:avLst/>
                            <a:gdLst>
                              <a:gd name="T0" fmla="+- 0 1053 977"/>
                              <a:gd name="T1" fmla="*/ T0 w 133"/>
                              <a:gd name="T2" fmla="+- 0 404 329"/>
                              <a:gd name="T3" fmla="*/ 404 h 102"/>
                              <a:gd name="T4" fmla="+- 0 1011 977"/>
                              <a:gd name="T5" fmla="*/ T4 w 133"/>
                              <a:gd name="T6" fmla="+- 0 404 329"/>
                              <a:gd name="T7" fmla="*/ 404 h 102"/>
                              <a:gd name="T8" fmla="+- 0 1011 977"/>
                              <a:gd name="T9" fmla="*/ T8 w 133"/>
                              <a:gd name="T10" fmla="+- 0 414 329"/>
                              <a:gd name="T11" fmla="*/ 414 h 102"/>
                              <a:gd name="T12" fmla="+- 0 1018 977"/>
                              <a:gd name="T13" fmla="*/ T12 w 133"/>
                              <a:gd name="T14" fmla="+- 0 413 329"/>
                              <a:gd name="T15" fmla="*/ 413 h 102"/>
                              <a:gd name="T16" fmla="+- 0 1025 977"/>
                              <a:gd name="T17" fmla="*/ T16 w 133"/>
                              <a:gd name="T18" fmla="+- 0 412 329"/>
                              <a:gd name="T19" fmla="*/ 412 h 102"/>
                              <a:gd name="T20" fmla="+- 0 1039 977"/>
                              <a:gd name="T21" fmla="*/ T20 w 133"/>
                              <a:gd name="T22" fmla="+- 0 412 329"/>
                              <a:gd name="T23" fmla="*/ 412 h 102"/>
                              <a:gd name="T24" fmla="+- 0 1046 977"/>
                              <a:gd name="T25" fmla="*/ T24 w 133"/>
                              <a:gd name="T26" fmla="+- 0 413 329"/>
                              <a:gd name="T27" fmla="*/ 413 h 102"/>
                              <a:gd name="T28" fmla="+- 0 1053 977"/>
                              <a:gd name="T29" fmla="*/ T28 w 133"/>
                              <a:gd name="T30" fmla="+- 0 414 329"/>
                              <a:gd name="T31" fmla="*/ 414 h 102"/>
                              <a:gd name="T32" fmla="+- 0 1053 977"/>
                              <a:gd name="T33" fmla="*/ T32 w 133"/>
                              <a:gd name="T34" fmla="+- 0 412 329"/>
                              <a:gd name="T35" fmla="*/ 412 h 102"/>
                              <a:gd name="T36" fmla="+- 0 1053 977"/>
                              <a:gd name="T37" fmla="*/ T36 w 133"/>
                              <a:gd name="T38" fmla="+- 0 404 329"/>
                              <a:gd name="T39" fmla="*/ 404 h 102"/>
                              <a:gd name="T40" fmla="+- 0 1110 977"/>
                              <a:gd name="T41" fmla="*/ T40 w 133"/>
                              <a:gd name="T42" fmla="+- 0 329 329"/>
                              <a:gd name="T43" fmla="*/ 329 h 102"/>
                              <a:gd name="T44" fmla="+- 0 977 977"/>
                              <a:gd name="T45" fmla="*/ T44 w 133"/>
                              <a:gd name="T46" fmla="+- 0 329 329"/>
                              <a:gd name="T47" fmla="*/ 329 h 102"/>
                              <a:gd name="T48" fmla="+- 0 977 977"/>
                              <a:gd name="T49" fmla="*/ T48 w 133"/>
                              <a:gd name="T50" fmla="+- 0 425 329"/>
                              <a:gd name="T51" fmla="*/ 425 h 102"/>
                              <a:gd name="T52" fmla="+- 0 985 977"/>
                              <a:gd name="T53" fmla="*/ T52 w 133"/>
                              <a:gd name="T54" fmla="+- 0 421 329"/>
                              <a:gd name="T55" fmla="*/ 421 h 102"/>
                              <a:gd name="T56" fmla="+- 0 993 977"/>
                              <a:gd name="T57" fmla="*/ T56 w 133"/>
                              <a:gd name="T58" fmla="+- 0 418 329"/>
                              <a:gd name="T59" fmla="*/ 418 h 102"/>
                              <a:gd name="T60" fmla="+- 0 1002 977"/>
                              <a:gd name="T61" fmla="*/ T60 w 133"/>
                              <a:gd name="T62" fmla="+- 0 416 329"/>
                              <a:gd name="T63" fmla="*/ 416 h 102"/>
                              <a:gd name="T64" fmla="+- 0 1002 977"/>
                              <a:gd name="T65" fmla="*/ T64 w 133"/>
                              <a:gd name="T66" fmla="+- 0 395 329"/>
                              <a:gd name="T67" fmla="*/ 395 h 102"/>
                              <a:gd name="T68" fmla="+- 0 1012 977"/>
                              <a:gd name="T69" fmla="*/ T68 w 133"/>
                              <a:gd name="T70" fmla="+- 0 395 329"/>
                              <a:gd name="T71" fmla="*/ 395 h 102"/>
                              <a:gd name="T72" fmla="+- 0 1013 977"/>
                              <a:gd name="T73" fmla="*/ T72 w 133"/>
                              <a:gd name="T74" fmla="+- 0 379 329"/>
                              <a:gd name="T75" fmla="*/ 379 h 102"/>
                              <a:gd name="T76" fmla="+- 0 1017 977"/>
                              <a:gd name="T77" fmla="*/ T76 w 133"/>
                              <a:gd name="T78" fmla="+- 0 365 329"/>
                              <a:gd name="T79" fmla="*/ 365 h 102"/>
                              <a:gd name="T80" fmla="+- 0 1022 977"/>
                              <a:gd name="T81" fmla="*/ T80 w 133"/>
                              <a:gd name="T82" fmla="+- 0 354 329"/>
                              <a:gd name="T83" fmla="*/ 354 h 102"/>
                              <a:gd name="T84" fmla="+- 0 1029 977"/>
                              <a:gd name="T85" fmla="*/ T84 w 133"/>
                              <a:gd name="T86" fmla="+- 0 345 329"/>
                              <a:gd name="T87" fmla="*/ 345 h 102"/>
                              <a:gd name="T88" fmla="+- 0 1032 977"/>
                              <a:gd name="T89" fmla="*/ T88 w 133"/>
                              <a:gd name="T90" fmla="+- 0 341 329"/>
                              <a:gd name="T91" fmla="*/ 341 h 102"/>
                              <a:gd name="T92" fmla="+- 0 1035 977"/>
                              <a:gd name="T93" fmla="*/ T92 w 133"/>
                              <a:gd name="T94" fmla="+- 0 345 329"/>
                              <a:gd name="T95" fmla="*/ 345 h 102"/>
                              <a:gd name="T96" fmla="+- 0 1042 977"/>
                              <a:gd name="T97" fmla="*/ T96 w 133"/>
                              <a:gd name="T98" fmla="+- 0 354 329"/>
                              <a:gd name="T99" fmla="*/ 354 h 102"/>
                              <a:gd name="T100" fmla="+- 0 1047 977"/>
                              <a:gd name="T101" fmla="*/ T100 w 133"/>
                              <a:gd name="T102" fmla="+- 0 365 329"/>
                              <a:gd name="T103" fmla="*/ 365 h 102"/>
                              <a:gd name="T104" fmla="+- 0 1050 977"/>
                              <a:gd name="T105" fmla="*/ T104 w 133"/>
                              <a:gd name="T106" fmla="+- 0 379 329"/>
                              <a:gd name="T107" fmla="*/ 379 h 102"/>
                              <a:gd name="T108" fmla="+- 0 1052 977"/>
                              <a:gd name="T109" fmla="*/ T108 w 133"/>
                              <a:gd name="T110" fmla="+- 0 395 329"/>
                              <a:gd name="T111" fmla="*/ 395 h 102"/>
                              <a:gd name="T112" fmla="+- 0 1062 977"/>
                              <a:gd name="T113" fmla="*/ T112 w 133"/>
                              <a:gd name="T114" fmla="+- 0 395 329"/>
                              <a:gd name="T115" fmla="*/ 395 h 102"/>
                              <a:gd name="T116" fmla="+- 0 1062 977"/>
                              <a:gd name="T117" fmla="*/ T116 w 133"/>
                              <a:gd name="T118" fmla="+- 0 416 329"/>
                              <a:gd name="T119" fmla="*/ 416 h 102"/>
                              <a:gd name="T120" fmla="+- 0 1075 977"/>
                              <a:gd name="T121" fmla="*/ T120 w 133"/>
                              <a:gd name="T122" fmla="+- 0 419 329"/>
                              <a:gd name="T123" fmla="*/ 419 h 102"/>
                              <a:gd name="T124" fmla="+- 0 1086 977"/>
                              <a:gd name="T125" fmla="*/ T124 w 133"/>
                              <a:gd name="T126" fmla="+- 0 424 329"/>
                              <a:gd name="T127" fmla="*/ 424 h 102"/>
                              <a:gd name="T128" fmla="+- 0 1097 977"/>
                              <a:gd name="T129" fmla="*/ T128 w 133"/>
                              <a:gd name="T130" fmla="+- 0 430 329"/>
                              <a:gd name="T131" fmla="*/ 430 h 102"/>
                              <a:gd name="T132" fmla="+- 0 1102 977"/>
                              <a:gd name="T133" fmla="*/ T132 w 133"/>
                              <a:gd name="T134" fmla="+- 0 412 329"/>
                              <a:gd name="T135" fmla="*/ 412 h 102"/>
                              <a:gd name="T136" fmla="+- 0 1107 977"/>
                              <a:gd name="T137" fmla="*/ T136 w 133"/>
                              <a:gd name="T138" fmla="+- 0 393 329"/>
                              <a:gd name="T139" fmla="*/ 393 h 102"/>
                              <a:gd name="T140" fmla="+- 0 1109 977"/>
                              <a:gd name="T141" fmla="*/ T140 w 133"/>
                              <a:gd name="T142" fmla="+- 0 374 329"/>
                              <a:gd name="T143" fmla="*/ 374 h 102"/>
                              <a:gd name="T144" fmla="+- 0 1110 977"/>
                              <a:gd name="T145" fmla="*/ T144 w 133"/>
                              <a:gd name="T146" fmla="+- 0 355 329"/>
                              <a:gd name="T147" fmla="*/ 355 h 102"/>
                              <a:gd name="T148" fmla="+- 0 1110 977"/>
                              <a:gd name="T149" fmla="*/ T148 w 133"/>
                              <a:gd name="T150" fmla="+- 0 341 329"/>
                              <a:gd name="T151" fmla="*/ 341 h 102"/>
                              <a:gd name="T152" fmla="+- 0 1110 977"/>
                              <a:gd name="T153" fmla="*/ T152 w 133"/>
                              <a:gd name="T154" fmla="+- 0 329 329"/>
                              <a:gd name="T155" fmla="*/ 329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33" h="102">
                                <a:moveTo>
                                  <a:pt x="76" y="75"/>
                                </a:moveTo>
                                <a:lnTo>
                                  <a:pt x="34" y="75"/>
                                </a:lnTo>
                                <a:lnTo>
                                  <a:pt x="34" y="85"/>
                                </a:lnTo>
                                <a:lnTo>
                                  <a:pt x="41" y="84"/>
                                </a:lnTo>
                                <a:lnTo>
                                  <a:pt x="48" y="83"/>
                                </a:lnTo>
                                <a:lnTo>
                                  <a:pt x="62" y="83"/>
                                </a:lnTo>
                                <a:lnTo>
                                  <a:pt x="69" y="84"/>
                                </a:lnTo>
                                <a:lnTo>
                                  <a:pt x="76" y="85"/>
                                </a:lnTo>
                                <a:lnTo>
                                  <a:pt x="76" y="83"/>
                                </a:lnTo>
                                <a:lnTo>
                                  <a:pt x="76" y="75"/>
                                </a:lnTo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8" y="92"/>
                                </a:lnTo>
                                <a:lnTo>
                                  <a:pt x="16" y="89"/>
                                </a:lnTo>
                                <a:lnTo>
                                  <a:pt x="25" y="87"/>
                                </a:lnTo>
                                <a:lnTo>
                                  <a:pt x="25" y="66"/>
                                </a:lnTo>
                                <a:lnTo>
                                  <a:pt x="35" y="66"/>
                                </a:lnTo>
                                <a:lnTo>
                                  <a:pt x="36" y="50"/>
                                </a:lnTo>
                                <a:lnTo>
                                  <a:pt x="40" y="36"/>
                                </a:lnTo>
                                <a:lnTo>
                                  <a:pt x="45" y="25"/>
                                </a:lnTo>
                                <a:lnTo>
                                  <a:pt x="52" y="16"/>
                                </a:lnTo>
                                <a:lnTo>
                                  <a:pt x="55" y="12"/>
                                </a:lnTo>
                                <a:lnTo>
                                  <a:pt x="58" y="16"/>
                                </a:lnTo>
                                <a:lnTo>
                                  <a:pt x="65" y="25"/>
                                </a:lnTo>
                                <a:lnTo>
                                  <a:pt x="70" y="36"/>
                                </a:lnTo>
                                <a:lnTo>
                                  <a:pt x="73" y="50"/>
                                </a:lnTo>
                                <a:lnTo>
                                  <a:pt x="75" y="66"/>
                                </a:lnTo>
                                <a:lnTo>
                                  <a:pt x="85" y="66"/>
                                </a:lnTo>
                                <a:lnTo>
                                  <a:pt x="85" y="87"/>
                                </a:lnTo>
                                <a:lnTo>
                                  <a:pt x="98" y="90"/>
                                </a:lnTo>
                                <a:lnTo>
                                  <a:pt x="109" y="95"/>
                                </a:lnTo>
                                <a:lnTo>
                                  <a:pt x="120" y="101"/>
                                </a:lnTo>
                                <a:lnTo>
                                  <a:pt x="125" y="83"/>
                                </a:lnTo>
                                <a:lnTo>
                                  <a:pt x="130" y="64"/>
                                </a:lnTo>
                                <a:lnTo>
                                  <a:pt x="132" y="45"/>
                                </a:lnTo>
                                <a:lnTo>
                                  <a:pt x="133" y="26"/>
                                </a:lnTo>
                                <a:lnTo>
                                  <a:pt x="133" y="12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solidFill>
                            <a:srgbClr val="7A1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5"/>
                        <wps:cNvSpPr>
                          <a:spLocks/>
                        </wps:cNvSpPr>
                        <wps:spPr bwMode="auto">
                          <a:xfrm>
                            <a:off x="863" y="353"/>
                            <a:ext cx="203" cy="138"/>
                          </a:xfrm>
                          <a:custGeom>
                            <a:avLst/>
                            <a:gdLst>
                              <a:gd name="T0" fmla="+- 0 891 863"/>
                              <a:gd name="T1" fmla="*/ T0 w 203"/>
                              <a:gd name="T2" fmla="+- 0 400 353"/>
                              <a:gd name="T3" fmla="*/ 400 h 138"/>
                              <a:gd name="T4" fmla="+- 0 882 863"/>
                              <a:gd name="T5" fmla="*/ T4 w 203"/>
                              <a:gd name="T6" fmla="+- 0 371 353"/>
                              <a:gd name="T7" fmla="*/ 371 h 138"/>
                              <a:gd name="T8" fmla="+- 0 863 863"/>
                              <a:gd name="T9" fmla="*/ T8 w 203"/>
                              <a:gd name="T10" fmla="+- 0 366 353"/>
                              <a:gd name="T11" fmla="*/ 366 h 138"/>
                              <a:gd name="T12" fmla="+- 0 877 863"/>
                              <a:gd name="T13" fmla="*/ T12 w 203"/>
                              <a:gd name="T14" fmla="+- 0 399 353"/>
                              <a:gd name="T15" fmla="*/ 399 h 138"/>
                              <a:gd name="T16" fmla="+- 0 886 863"/>
                              <a:gd name="T17" fmla="*/ T16 w 203"/>
                              <a:gd name="T18" fmla="+- 0 422 353"/>
                              <a:gd name="T19" fmla="*/ 422 h 138"/>
                              <a:gd name="T20" fmla="+- 0 895 863"/>
                              <a:gd name="T21" fmla="*/ T20 w 203"/>
                              <a:gd name="T22" fmla="+- 0 419 353"/>
                              <a:gd name="T23" fmla="*/ 419 h 138"/>
                              <a:gd name="T24" fmla="+- 0 930 863"/>
                              <a:gd name="T25" fmla="*/ T24 w 203"/>
                              <a:gd name="T26" fmla="+- 0 353 353"/>
                              <a:gd name="T27" fmla="*/ 353 h 138"/>
                              <a:gd name="T28" fmla="+- 0 909 863"/>
                              <a:gd name="T29" fmla="*/ T28 w 203"/>
                              <a:gd name="T30" fmla="+- 0 362 353"/>
                              <a:gd name="T31" fmla="*/ 362 h 138"/>
                              <a:gd name="T32" fmla="+- 0 887 863"/>
                              <a:gd name="T33" fmla="*/ T32 w 203"/>
                              <a:gd name="T34" fmla="+- 0 353 353"/>
                              <a:gd name="T35" fmla="*/ 353 h 138"/>
                              <a:gd name="T36" fmla="+- 0 894 863"/>
                              <a:gd name="T37" fmla="*/ T36 w 203"/>
                              <a:gd name="T38" fmla="+- 0 381 353"/>
                              <a:gd name="T39" fmla="*/ 381 h 138"/>
                              <a:gd name="T40" fmla="+- 0 904 863"/>
                              <a:gd name="T41" fmla="*/ T40 w 203"/>
                              <a:gd name="T42" fmla="+- 0 419 353"/>
                              <a:gd name="T43" fmla="*/ 419 h 138"/>
                              <a:gd name="T44" fmla="+- 0 917 863"/>
                              <a:gd name="T45" fmla="*/ T44 w 203"/>
                              <a:gd name="T46" fmla="+- 0 406 353"/>
                              <a:gd name="T47" fmla="*/ 406 h 138"/>
                              <a:gd name="T48" fmla="+- 0 926 863"/>
                              <a:gd name="T49" fmla="*/ T48 w 203"/>
                              <a:gd name="T50" fmla="+- 0 369 353"/>
                              <a:gd name="T51" fmla="*/ 369 h 138"/>
                              <a:gd name="T52" fmla="+- 0 930 863"/>
                              <a:gd name="T53" fmla="*/ T52 w 203"/>
                              <a:gd name="T54" fmla="+- 0 353 353"/>
                              <a:gd name="T55" fmla="*/ 353 h 138"/>
                              <a:gd name="T56" fmla="+- 0 932 863"/>
                              <a:gd name="T57" fmla="*/ T56 w 203"/>
                              <a:gd name="T58" fmla="+- 0 430 353"/>
                              <a:gd name="T59" fmla="*/ 430 h 138"/>
                              <a:gd name="T60" fmla="+- 0 928 863"/>
                              <a:gd name="T61" fmla="*/ T60 w 203"/>
                              <a:gd name="T62" fmla="+- 0 426 353"/>
                              <a:gd name="T63" fmla="*/ 426 h 138"/>
                              <a:gd name="T64" fmla="+- 0 904 863"/>
                              <a:gd name="T65" fmla="*/ T64 w 203"/>
                              <a:gd name="T66" fmla="+- 0 425 353"/>
                              <a:gd name="T67" fmla="*/ 425 h 138"/>
                              <a:gd name="T68" fmla="+- 0 886 863"/>
                              <a:gd name="T69" fmla="*/ T68 w 203"/>
                              <a:gd name="T70" fmla="+- 0 428 353"/>
                              <a:gd name="T71" fmla="*/ 428 h 138"/>
                              <a:gd name="T72" fmla="+- 0 886 863"/>
                              <a:gd name="T73" fmla="*/ T72 w 203"/>
                              <a:gd name="T74" fmla="+- 0 433 353"/>
                              <a:gd name="T75" fmla="*/ 433 h 138"/>
                              <a:gd name="T76" fmla="+- 0 892 863"/>
                              <a:gd name="T77" fmla="*/ T76 w 203"/>
                              <a:gd name="T78" fmla="+- 0 437 353"/>
                              <a:gd name="T79" fmla="*/ 437 h 138"/>
                              <a:gd name="T80" fmla="+- 0 916 863"/>
                              <a:gd name="T81" fmla="*/ T80 w 203"/>
                              <a:gd name="T82" fmla="+- 0 438 353"/>
                              <a:gd name="T83" fmla="*/ 438 h 138"/>
                              <a:gd name="T84" fmla="+- 0 932 863"/>
                              <a:gd name="T85" fmla="*/ T84 w 203"/>
                              <a:gd name="T86" fmla="+- 0 436 353"/>
                              <a:gd name="T87" fmla="*/ 436 h 138"/>
                              <a:gd name="T88" fmla="+- 0 935 863"/>
                              <a:gd name="T89" fmla="*/ T88 w 203"/>
                              <a:gd name="T90" fmla="+- 0 460 353"/>
                              <a:gd name="T91" fmla="*/ 460 h 138"/>
                              <a:gd name="T92" fmla="+- 0 932 863"/>
                              <a:gd name="T93" fmla="*/ T92 w 203"/>
                              <a:gd name="T94" fmla="+- 0 450 353"/>
                              <a:gd name="T95" fmla="*/ 450 h 138"/>
                              <a:gd name="T96" fmla="+- 0 930 863"/>
                              <a:gd name="T97" fmla="*/ T96 w 203"/>
                              <a:gd name="T98" fmla="+- 0 442 353"/>
                              <a:gd name="T99" fmla="*/ 442 h 138"/>
                              <a:gd name="T100" fmla="+- 0 916 863"/>
                              <a:gd name="T101" fmla="*/ T100 w 203"/>
                              <a:gd name="T102" fmla="+- 0 445 353"/>
                              <a:gd name="T103" fmla="*/ 445 h 138"/>
                              <a:gd name="T104" fmla="+- 0 895 863"/>
                              <a:gd name="T105" fmla="*/ T104 w 203"/>
                              <a:gd name="T106" fmla="+- 0 444 353"/>
                              <a:gd name="T107" fmla="*/ 444 h 138"/>
                              <a:gd name="T108" fmla="+- 0 886 863"/>
                              <a:gd name="T109" fmla="*/ T108 w 203"/>
                              <a:gd name="T110" fmla="+- 0 450 353"/>
                              <a:gd name="T111" fmla="*/ 450 h 138"/>
                              <a:gd name="T112" fmla="+- 0 882 863"/>
                              <a:gd name="T113" fmla="*/ T112 w 203"/>
                              <a:gd name="T114" fmla="+- 0 460 353"/>
                              <a:gd name="T115" fmla="*/ 460 h 138"/>
                              <a:gd name="T116" fmla="+- 0 889 863"/>
                              <a:gd name="T117" fmla="*/ T116 w 203"/>
                              <a:gd name="T118" fmla="+- 0 463 353"/>
                              <a:gd name="T119" fmla="*/ 463 h 138"/>
                              <a:gd name="T120" fmla="+- 0 891 863"/>
                              <a:gd name="T121" fmla="*/ T120 w 203"/>
                              <a:gd name="T122" fmla="+- 0 471 353"/>
                              <a:gd name="T123" fmla="*/ 471 h 138"/>
                              <a:gd name="T124" fmla="+- 0 904 863"/>
                              <a:gd name="T125" fmla="*/ T124 w 203"/>
                              <a:gd name="T126" fmla="+- 0 473 353"/>
                              <a:gd name="T127" fmla="*/ 473 h 138"/>
                              <a:gd name="T128" fmla="+- 0 922 863"/>
                              <a:gd name="T129" fmla="*/ T128 w 203"/>
                              <a:gd name="T130" fmla="+- 0 472 353"/>
                              <a:gd name="T131" fmla="*/ 472 h 138"/>
                              <a:gd name="T132" fmla="+- 0 926 863"/>
                              <a:gd name="T133" fmla="*/ T132 w 203"/>
                              <a:gd name="T134" fmla="+- 0 469 353"/>
                              <a:gd name="T135" fmla="*/ 469 h 138"/>
                              <a:gd name="T136" fmla="+- 0 929 863"/>
                              <a:gd name="T137" fmla="*/ T136 w 203"/>
                              <a:gd name="T138" fmla="+- 0 463 353"/>
                              <a:gd name="T139" fmla="*/ 463 h 138"/>
                              <a:gd name="T140" fmla="+- 0 935 863"/>
                              <a:gd name="T141" fmla="*/ T140 w 203"/>
                              <a:gd name="T142" fmla="+- 0 460 353"/>
                              <a:gd name="T143" fmla="*/ 460 h 138"/>
                              <a:gd name="T144" fmla="+- 0 939 863"/>
                              <a:gd name="T145" fmla="*/ T144 w 203"/>
                              <a:gd name="T146" fmla="+- 0 362 353"/>
                              <a:gd name="T147" fmla="*/ 362 h 138"/>
                              <a:gd name="T148" fmla="+- 0 930 863"/>
                              <a:gd name="T149" fmla="*/ T148 w 203"/>
                              <a:gd name="T150" fmla="+- 0 387 353"/>
                              <a:gd name="T151" fmla="*/ 387 h 138"/>
                              <a:gd name="T152" fmla="+- 0 920 863"/>
                              <a:gd name="T153" fmla="*/ T152 w 203"/>
                              <a:gd name="T154" fmla="+- 0 419 353"/>
                              <a:gd name="T155" fmla="*/ 419 h 138"/>
                              <a:gd name="T156" fmla="+- 0 926 863"/>
                              <a:gd name="T157" fmla="*/ T156 w 203"/>
                              <a:gd name="T158" fmla="+- 0 420 353"/>
                              <a:gd name="T159" fmla="*/ 420 h 138"/>
                              <a:gd name="T160" fmla="+- 0 931 863"/>
                              <a:gd name="T161" fmla="*/ T160 w 203"/>
                              <a:gd name="T162" fmla="+- 0 422 353"/>
                              <a:gd name="T163" fmla="*/ 422 h 138"/>
                              <a:gd name="T164" fmla="+- 0 943 863"/>
                              <a:gd name="T165" fmla="*/ T164 w 203"/>
                              <a:gd name="T166" fmla="+- 0 394 353"/>
                              <a:gd name="T167" fmla="*/ 394 h 138"/>
                              <a:gd name="T168" fmla="+- 0 955 863"/>
                              <a:gd name="T169" fmla="*/ T168 w 203"/>
                              <a:gd name="T170" fmla="+- 0 366 353"/>
                              <a:gd name="T171" fmla="*/ 366 h 138"/>
                              <a:gd name="T172" fmla="+- 0 1063 863"/>
                              <a:gd name="T173" fmla="*/ T172 w 203"/>
                              <a:gd name="T174" fmla="+- 0 452 353"/>
                              <a:gd name="T175" fmla="*/ 452 h 138"/>
                              <a:gd name="T176" fmla="+- 0 1053 863"/>
                              <a:gd name="T177" fmla="*/ T176 w 203"/>
                              <a:gd name="T178" fmla="+- 0 438 353"/>
                              <a:gd name="T179" fmla="*/ 438 h 138"/>
                              <a:gd name="T180" fmla="+- 0 1036 863"/>
                              <a:gd name="T181" fmla="*/ T180 w 203"/>
                              <a:gd name="T182" fmla="+- 0 434 353"/>
                              <a:gd name="T183" fmla="*/ 434 h 138"/>
                              <a:gd name="T184" fmla="+- 0 1031 863"/>
                              <a:gd name="T185" fmla="*/ T184 w 203"/>
                              <a:gd name="T186" fmla="+- 0 459 353"/>
                              <a:gd name="T187" fmla="*/ 459 h 138"/>
                              <a:gd name="T188" fmla="+- 0 1024 863"/>
                              <a:gd name="T189" fmla="*/ T188 w 203"/>
                              <a:gd name="T190" fmla="+- 0 451 353"/>
                              <a:gd name="T191" fmla="*/ 451 h 138"/>
                              <a:gd name="T192" fmla="+- 0 1025 863"/>
                              <a:gd name="T193" fmla="*/ T192 w 203"/>
                              <a:gd name="T194" fmla="+- 0 439 353"/>
                              <a:gd name="T195" fmla="*/ 439 h 138"/>
                              <a:gd name="T196" fmla="+- 0 1006 863"/>
                              <a:gd name="T197" fmla="*/ T196 w 203"/>
                              <a:gd name="T198" fmla="+- 0 436 353"/>
                              <a:gd name="T199" fmla="*/ 436 h 138"/>
                              <a:gd name="T200" fmla="+- 0 1007 863"/>
                              <a:gd name="T201" fmla="*/ T200 w 203"/>
                              <a:gd name="T202" fmla="+- 0 455 353"/>
                              <a:gd name="T203" fmla="*/ 455 h 138"/>
                              <a:gd name="T204" fmla="+- 0 1019 863"/>
                              <a:gd name="T205" fmla="*/ T204 w 203"/>
                              <a:gd name="T206" fmla="+- 0 456 353"/>
                              <a:gd name="T207" fmla="*/ 456 h 138"/>
                              <a:gd name="T208" fmla="+- 0 1006 863"/>
                              <a:gd name="T209" fmla="*/ T208 w 203"/>
                              <a:gd name="T210" fmla="+- 0 480 353"/>
                              <a:gd name="T211" fmla="*/ 480 h 138"/>
                              <a:gd name="T212" fmla="+- 0 1031 863"/>
                              <a:gd name="T213" fmla="*/ T212 w 203"/>
                              <a:gd name="T214" fmla="+- 0 471 353"/>
                              <a:gd name="T215" fmla="*/ 471 h 138"/>
                              <a:gd name="T216" fmla="+- 0 1034 863"/>
                              <a:gd name="T217" fmla="*/ T216 w 203"/>
                              <a:gd name="T218" fmla="+- 0 484 353"/>
                              <a:gd name="T219" fmla="*/ 484 h 138"/>
                              <a:gd name="T220" fmla="+- 0 1056 863"/>
                              <a:gd name="T221" fmla="*/ T220 w 203"/>
                              <a:gd name="T222" fmla="+- 0 476 353"/>
                              <a:gd name="T223" fmla="*/ 476 h 138"/>
                              <a:gd name="T224" fmla="+- 0 1050 863"/>
                              <a:gd name="T225" fmla="*/ T224 w 203"/>
                              <a:gd name="T226" fmla="+- 0 470 353"/>
                              <a:gd name="T227" fmla="*/ 470 h 138"/>
                              <a:gd name="T228" fmla="+- 0 1041 863"/>
                              <a:gd name="T229" fmla="*/ T228 w 203"/>
                              <a:gd name="T230" fmla="+- 0 471 353"/>
                              <a:gd name="T231" fmla="*/ 471 h 138"/>
                              <a:gd name="T232" fmla="+- 0 1044 863"/>
                              <a:gd name="T233" fmla="*/ T232 w 203"/>
                              <a:gd name="T234" fmla="+- 0 459 353"/>
                              <a:gd name="T235" fmla="*/ 459 h 138"/>
                              <a:gd name="T236" fmla="+- 0 1063 863"/>
                              <a:gd name="T237" fmla="*/ T236 w 203"/>
                              <a:gd name="T238" fmla="+- 0 464 353"/>
                              <a:gd name="T239" fmla="*/ 464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3" h="138">
                                <a:moveTo>
                                  <a:pt x="34" y="66"/>
                                </a:moveTo>
                                <a:lnTo>
                                  <a:pt x="28" y="47"/>
                                </a:lnTo>
                                <a:lnTo>
                                  <a:pt x="23" y="31"/>
                                </a:lnTo>
                                <a:lnTo>
                                  <a:pt x="19" y="18"/>
                                </a:lnTo>
                                <a:lnTo>
                                  <a:pt x="16" y="9"/>
                                </a:lnTo>
                                <a:lnTo>
                                  <a:pt x="0" y="13"/>
                                </a:lnTo>
                                <a:lnTo>
                                  <a:pt x="11" y="38"/>
                                </a:lnTo>
                                <a:lnTo>
                                  <a:pt x="14" y="46"/>
                                </a:lnTo>
                                <a:lnTo>
                                  <a:pt x="17" y="54"/>
                                </a:lnTo>
                                <a:lnTo>
                                  <a:pt x="23" y="69"/>
                                </a:lnTo>
                                <a:lnTo>
                                  <a:pt x="25" y="68"/>
                                </a:lnTo>
                                <a:lnTo>
                                  <a:pt x="32" y="66"/>
                                </a:lnTo>
                                <a:lnTo>
                                  <a:pt x="34" y="66"/>
                                </a:lnTo>
                                <a:moveTo>
                                  <a:pt x="67" y="0"/>
                                </a:moveTo>
                                <a:lnTo>
                                  <a:pt x="47" y="1"/>
                                </a:lnTo>
                                <a:lnTo>
                                  <a:pt x="46" y="9"/>
                                </a:lnTo>
                                <a:lnTo>
                                  <a:pt x="45" y="1"/>
                                </a:lnTo>
                                <a:lnTo>
                                  <a:pt x="24" y="0"/>
                                </a:lnTo>
                                <a:lnTo>
                                  <a:pt x="28" y="16"/>
                                </a:lnTo>
                                <a:lnTo>
                                  <a:pt x="31" y="28"/>
                                </a:lnTo>
                                <a:lnTo>
                                  <a:pt x="38" y="53"/>
                                </a:lnTo>
                                <a:lnTo>
                                  <a:pt x="41" y="66"/>
                                </a:lnTo>
                                <a:lnTo>
                                  <a:pt x="51" y="66"/>
                                </a:lnTo>
                                <a:lnTo>
                                  <a:pt x="54" y="53"/>
                                </a:lnTo>
                                <a:lnTo>
                                  <a:pt x="60" y="28"/>
                                </a:lnTo>
                                <a:lnTo>
                                  <a:pt x="63" y="16"/>
                                </a:lnTo>
                                <a:lnTo>
                                  <a:pt x="65" y="9"/>
                                </a:lnTo>
                                <a:lnTo>
                                  <a:pt x="67" y="0"/>
                                </a:lnTo>
                                <a:moveTo>
                                  <a:pt x="69" y="80"/>
                                </a:moveTo>
                                <a:lnTo>
                                  <a:pt x="69" y="77"/>
                                </a:lnTo>
                                <a:lnTo>
                                  <a:pt x="68" y="75"/>
                                </a:lnTo>
                                <a:lnTo>
                                  <a:pt x="65" y="73"/>
                                </a:lnTo>
                                <a:lnTo>
                                  <a:pt x="50" y="72"/>
                                </a:lnTo>
                                <a:lnTo>
                                  <a:pt x="41" y="72"/>
                                </a:lnTo>
                                <a:lnTo>
                                  <a:pt x="27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9" y="84"/>
                                </a:lnTo>
                                <a:lnTo>
                                  <a:pt x="39" y="85"/>
                                </a:lnTo>
                                <a:lnTo>
                                  <a:pt x="53" y="85"/>
                                </a:lnTo>
                                <a:lnTo>
                                  <a:pt x="63" y="84"/>
                                </a:lnTo>
                                <a:lnTo>
                                  <a:pt x="69" y="83"/>
                                </a:lnTo>
                                <a:lnTo>
                                  <a:pt x="69" y="80"/>
                                </a:lnTo>
                                <a:moveTo>
                                  <a:pt x="72" y="107"/>
                                </a:moveTo>
                                <a:lnTo>
                                  <a:pt x="71" y="102"/>
                                </a:lnTo>
                                <a:lnTo>
                                  <a:pt x="69" y="97"/>
                                </a:lnTo>
                                <a:lnTo>
                                  <a:pt x="67" y="92"/>
                                </a:lnTo>
                                <a:lnTo>
                                  <a:pt x="67" y="89"/>
                                </a:lnTo>
                                <a:lnTo>
                                  <a:pt x="60" y="91"/>
                                </a:lnTo>
                                <a:lnTo>
                                  <a:pt x="53" y="92"/>
                                </a:lnTo>
                                <a:lnTo>
                                  <a:pt x="38" y="92"/>
                                </a:lnTo>
                                <a:lnTo>
                                  <a:pt x="32" y="91"/>
                                </a:lnTo>
                                <a:lnTo>
                                  <a:pt x="25" y="89"/>
                                </a:lnTo>
                                <a:lnTo>
                                  <a:pt x="23" y="97"/>
                                </a:lnTo>
                                <a:lnTo>
                                  <a:pt x="21" y="102"/>
                                </a:lnTo>
                                <a:lnTo>
                                  <a:pt x="19" y="107"/>
                                </a:lnTo>
                                <a:lnTo>
                                  <a:pt x="22" y="108"/>
                                </a:lnTo>
                                <a:lnTo>
                                  <a:pt x="26" y="110"/>
                                </a:lnTo>
                                <a:lnTo>
                                  <a:pt x="30" y="110"/>
                                </a:lnTo>
                                <a:lnTo>
                                  <a:pt x="28" y="118"/>
                                </a:lnTo>
                                <a:lnTo>
                                  <a:pt x="33" y="119"/>
                                </a:lnTo>
                                <a:lnTo>
                                  <a:pt x="41" y="120"/>
                                </a:lnTo>
                                <a:lnTo>
                                  <a:pt x="51" y="120"/>
                                </a:lnTo>
                                <a:lnTo>
                                  <a:pt x="59" y="119"/>
                                </a:lnTo>
                                <a:lnTo>
                                  <a:pt x="64" y="118"/>
                                </a:lnTo>
                                <a:lnTo>
                                  <a:pt x="63" y="116"/>
                                </a:lnTo>
                                <a:lnTo>
                                  <a:pt x="62" y="110"/>
                                </a:lnTo>
                                <a:lnTo>
                                  <a:pt x="66" y="110"/>
                                </a:lnTo>
                                <a:lnTo>
                                  <a:pt x="69" y="108"/>
                                </a:lnTo>
                                <a:lnTo>
                                  <a:pt x="72" y="107"/>
                                </a:lnTo>
                                <a:moveTo>
                                  <a:pt x="92" y="13"/>
                                </a:moveTo>
                                <a:lnTo>
                                  <a:pt x="76" y="9"/>
                                </a:lnTo>
                                <a:lnTo>
                                  <a:pt x="70" y="26"/>
                                </a:lnTo>
                                <a:lnTo>
                                  <a:pt x="67" y="34"/>
                                </a:lnTo>
                                <a:lnTo>
                                  <a:pt x="63" y="45"/>
                                </a:lnTo>
                                <a:lnTo>
                                  <a:pt x="57" y="66"/>
                                </a:lnTo>
                                <a:lnTo>
                                  <a:pt x="59" y="66"/>
                                </a:lnTo>
                                <a:lnTo>
                                  <a:pt x="63" y="67"/>
                                </a:lnTo>
                                <a:lnTo>
                                  <a:pt x="67" y="68"/>
                                </a:lnTo>
                                <a:lnTo>
                                  <a:pt x="68" y="69"/>
                                </a:lnTo>
                                <a:lnTo>
                                  <a:pt x="74" y="55"/>
                                </a:lnTo>
                                <a:lnTo>
                                  <a:pt x="80" y="41"/>
                                </a:lnTo>
                                <a:lnTo>
                                  <a:pt x="85" y="28"/>
                                </a:lnTo>
                                <a:lnTo>
                                  <a:pt x="92" y="13"/>
                                </a:lnTo>
                                <a:moveTo>
                                  <a:pt x="203" y="103"/>
                                </a:moveTo>
                                <a:lnTo>
                                  <a:pt x="200" y="99"/>
                                </a:lnTo>
                                <a:lnTo>
                                  <a:pt x="198" y="94"/>
                                </a:lnTo>
                                <a:lnTo>
                                  <a:pt x="190" y="85"/>
                                </a:lnTo>
                                <a:lnTo>
                                  <a:pt x="182" y="79"/>
                                </a:lnTo>
                                <a:lnTo>
                                  <a:pt x="173" y="81"/>
                                </a:lnTo>
                                <a:lnTo>
                                  <a:pt x="184" y="93"/>
                                </a:lnTo>
                                <a:lnTo>
                                  <a:pt x="168" y="106"/>
                                </a:lnTo>
                                <a:lnTo>
                                  <a:pt x="166" y="103"/>
                                </a:lnTo>
                                <a:lnTo>
                                  <a:pt x="161" y="98"/>
                                </a:lnTo>
                                <a:lnTo>
                                  <a:pt x="168" y="93"/>
                                </a:lnTo>
                                <a:lnTo>
                                  <a:pt x="162" y="86"/>
                                </a:lnTo>
                                <a:lnTo>
                                  <a:pt x="154" y="81"/>
                                </a:lnTo>
                                <a:lnTo>
                                  <a:pt x="143" y="83"/>
                                </a:lnTo>
                                <a:lnTo>
                                  <a:pt x="139" y="94"/>
                                </a:lnTo>
                                <a:lnTo>
                                  <a:pt x="144" y="102"/>
                                </a:lnTo>
                                <a:lnTo>
                                  <a:pt x="149" y="109"/>
                                </a:lnTo>
                                <a:lnTo>
                                  <a:pt x="156" y="103"/>
                                </a:lnTo>
                                <a:lnTo>
                                  <a:pt x="163" y="111"/>
                                </a:lnTo>
                                <a:lnTo>
                                  <a:pt x="143" y="127"/>
                                </a:lnTo>
                                <a:lnTo>
                                  <a:pt x="149" y="134"/>
                                </a:lnTo>
                                <a:lnTo>
                                  <a:pt x="168" y="118"/>
                                </a:lnTo>
                                <a:lnTo>
                                  <a:pt x="175" y="125"/>
                                </a:lnTo>
                                <a:lnTo>
                                  <a:pt x="171" y="131"/>
                                </a:lnTo>
                                <a:lnTo>
                                  <a:pt x="176" y="137"/>
                                </a:lnTo>
                                <a:lnTo>
                                  <a:pt x="193" y="123"/>
                                </a:lnTo>
                                <a:lnTo>
                                  <a:pt x="189" y="120"/>
                                </a:lnTo>
                                <a:lnTo>
                                  <a:pt x="187" y="117"/>
                                </a:lnTo>
                                <a:lnTo>
                                  <a:pt x="180" y="120"/>
                                </a:lnTo>
                                <a:lnTo>
                                  <a:pt x="178" y="118"/>
                                </a:lnTo>
                                <a:lnTo>
                                  <a:pt x="174" y="112"/>
                                </a:lnTo>
                                <a:lnTo>
                                  <a:pt x="181" y="106"/>
                                </a:lnTo>
                                <a:lnTo>
                                  <a:pt x="189" y="99"/>
                                </a:lnTo>
                                <a:lnTo>
                                  <a:pt x="200" y="111"/>
                                </a:lnTo>
                                <a:lnTo>
                                  <a:pt x="203" y="10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74"/>
                        <wps:cNvSpPr>
                          <a:spLocks/>
                        </wps:cNvSpPr>
                        <wps:spPr bwMode="auto">
                          <a:xfrm>
                            <a:off x="908" y="69"/>
                            <a:ext cx="127" cy="95"/>
                          </a:xfrm>
                          <a:custGeom>
                            <a:avLst/>
                            <a:gdLst>
                              <a:gd name="T0" fmla="+- 0 930 908"/>
                              <a:gd name="T1" fmla="*/ T0 w 127"/>
                              <a:gd name="T2" fmla="+- 0 155 69"/>
                              <a:gd name="T3" fmla="*/ 155 h 95"/>
                              <a:gd name="T4" fmla="+- 0 964 908"/>
                              <a:gd name="T5" fmla="*/ T4 w 127"/>
                              <a:gd name="T6" fmla="+- 0 164 69"/>
                              <a:gd name="T7" fmla="*/ 164 h 95"/>
                              <a:gd name="T8" fmla="+- 0 1011 908"/>
                              <a:gd name="T9" fmla="*/ T8 w 127"/>
                              <a:gd name="T10" fmla="+- 0 155 69"/>
                              <a:gd name="T11" fmla="*/ 155 h 95"/>
                              <a:gd name="T12" fmla="+- 0 971 908"/>
                              <a:gd name="T13" fmla="*/ T12 w 127"/>
                              <a:gd name="T14" fmla="+- 0 158 69"/>
                              <a:gd name="T15" fmla="*/ 158 h 95"/>
                              <a:gd name="T16" fmla="+- 0 1003 908"/>
                              <a:gd name="T17" fmla="*/ T16 w 127"/>
                              <a:gd name="T18" fmla="+- 0 161 69"/>
                              <a:gd name="T19" fmla="*/ 161 h 95"/>
                              <a:gd name="T20" fmla="+- 0 934 908"/>
                              <a:gd name="T21" fmla="*/ T20 w 127"/>
                              <a:gd name="T22" fmla="+- 0 70 69"/>
                              <a:gd name="T23" fmla="*/ 70 h 95"/>
                              <a:gd name="T24" fmla="+- 0 908 908"/>
                              <a:gd name="T25" fmla="*/ T24 w 127"/>
                              <a:gd name="T26" fmla="+- 0 152 69"/>
                              <a:gd name="T27" fmla="*/ 152 h 95"/>
                              <a:gd name="T28" fmla="+- 0 1033 908"/>
                              <a:gd name="T29" fmla="*/ T28 w 127"/>
                              <a:gd name="T30" fmla="+- 0 145 69"/>
                              <a:gd name="T31" fmla="*/ 145 h 95"/>
                              <a:gd name="T32" fmla="+- 0 934 908"/>
                              <a:gd name="T33" fmla="*/ T32 w 127"/>
                              <a:gd name="T34" fmla="+- 0 141 69"/>
                              <a:gd name="T35" fmla="*/ 141 h 95"/>
                              <a:gd name="T36" fmla="+- 0 938 908"/>
                              <a:gd name="T37" fmla="*/ T36 w 127"/>
                              <a:gd name="T38" fmla="+- 0 133 69"/>
                              <a:gd name="T39" fmla="*/ 133 h 95"/>
                              <a:gd name="T40" fmla="+- 0 927 908"/>
                              <a:gd name="T41" fmla="*/ T40 w 127"/>
                              <a:gd name="T42" fmla="+- 0 113 69"/>
                              <a:gd name="T43" fmla="*/ 113 h 95"/>
                              <a:gd name="T44" fmla="+- 0 925 908"/>
                              <a:gd name="T45" fmla="*/ T44 w 127"/>
                              <a:gd name="T46" fmla="+- 0 103 69"/>
                              <a:gd name="T47" fmla="*/ 103 h 95"/>
                              <a:gd name="T48" fmla="+- 0 941 908"/>
                              <a:gd name="T49" fmla="*/ T48 w 127"/>
                              <a:gd name="T50" fmla="+- 0 97 69"/>
                              <a:gd name="T51" fmla="*/ 97 h 95"/>
                              <a:gd name="T52" fmla="+- 0 938 908"/>
                              <a:gd name="T53" fmla="*/ T52 w 127"/>
                              <a:gd name="T54" fmla="+- 0 92 69"/>
                              <a:gd name="T55" fmla="*/ 92 h 95"/>
                              <a:gd name="T56" fmla="+- 0 1027 908"/>
                              <a:gd name="T57" fmla="*/ T56 w 127"/>
                              <a:gd name="T58" fmla="+- 0 86 69"/>
                              <a:gd name="T59" fmla="*/ 86 h 95"/>
                              <a:gd name="T60" fmla="+- 0 971 908"/>
                              <a:gd name="T61" fmla="*/ T60 w 127"/>
                              <a:gd name="T62" fmla="+- 0 78 69"/>
                              <a:gd name="T63" fmla="*/ 78 h 95"/>
                              <a:gd name="T64" fmla="+- 0 1021 908"/>
                              <a:gd name="T65" fmla="*/ T64 w 127"/>
                              <a:gd name="T66" fmla="+- 0 150 69"/>
                              <a:gd name="T67" fmla="*/ 150 h 95"/>
                              <a:gd name="T68" fmla="+- 0 946 908"/>
                              <a:gd name="T69" fmla="*/ T68 w 127"/>
                              <a:gd name="T70" fmla="+- 0 112 69"/>
                              <a:gd name="T71" fmla="*/ 112 h 95"/>
                              <a:gd name="T72" fmla="+- 0 947 908"/>
                              <a:gd name="T73" fmla="*/ T72 w 127"/>
                              <a:gd name="T74" fmla="+- 0 137 69"/>
                              <a:gd name="T75" fmla="*/ 137 h 95"/>
                              <a:gd name="T76" fmla="+- 0 998 908"/>
                              <a:gd name="T77" fmla="*/ T76 w 127"/>
                              <a:gd name="T78" fmla="+- 0 145 69"/>
                              <a:gd name="T79" fmla="*/ 145 h 95"/>
                              <a:gd name="T80" fmla="+- 0 996 908"/>
                              <a:gd name="T81" fmla="*/ T80 w 127"/>
                              <a:gd name="T82" fmla="+- 0 135 69"/>
                              <a:gd name="T83" fmla="*/ 135 h 95"/>
                              <a:gd name="T84" fmla="+- 0 958 908"/>
                              <a:gd name="T85" fmla="*/ T84 w 127"/>
                              <a:gd name="T86" fmla="+- 0 116 69"/>
                              <a:gd name="T87" fmla="*/ 116 h 95"/>
                              <a:gd name="T88" fmla="+- 0 950 908"/>
                              <a:gd name="T89" fmla="*/ T88 w 127"/>
                              <a:gd name="T90" fmla="+- 0 112 69"/>
                              <a:gd name="T91" fmla="*/ 112 h 95"/>
                              <a:gd name="T92" fmla="+- 0 1002 908"/>
                              <a:gd name="T93" fmla="*/ T92 w 127"/>
                              <a:gd name="T94" fmla="+- 0 111 69"/>
                              <a:gd name="T95" fmla="*/ 111 h 95"/>
                              <a:gd name="T96" fmla="+- 0 1007 908"/>
                              <a:gd name="T97" fmla="*/ T96 w 127"/>
                              <a:gd name="T98" fmla="+- 0 136 69"/>
                              <a:gd name="T99" fmla="*/ 136 h 95"/>
                              <a:gd name="T100" fmla="+- 0 998 908"/>
                              <a:gd name="T101" fmla="*/ T100 w 127"/>
                              <a:gd name="T102" fmla="+- 0 145 69"/>
                              <a:gd name="T103" fmla="*/ 145 h 95"/>
                              <a:gd name="T104" fmla="+- 0 1009 908"/>
                              <a:gd name="T105" fmla="*/ T104 w 127"/>
                              <a:gd name="T106" fmla="+- 0 114 69"/>
                              <a:gd name="T107" fmla="*/ 114 h 95"/>
                              <a:gd name="T108" fmla="+- 0 988 908"/>
                              <a:gd name="T109" fmla="*/ T108 w 127"/>
                              <a:gd name="T110" fmla="+- 0 103 69"/>
                              <a:gd name="T111" fmla="*/ 103 h 95"/>
                              <a:gd name="T112" fmla="+- 0 962 908"/>
                              <a:gd name="T113" fmla="*/ T112 w 127"/>
                              <a:gd name="T114" fmla="+- 0 106 69"/>
                              <a:gd name="T115" fmla="*/ 106 h 95"/>
                              <a:gd name="T116" fmla="+- 0 958 908"/>
                              <a:gd name="T117" fmla="*/ T116 w 127"/>
                              <a:gd name="T118" fmla="+- 0 116 69"/>
                              <a:gd name="T119" fmla="*/ 116 h 95"/>
                              <a:gd name="T120" fmla="+- 0 980 908"/>
                              <a:gd name="T121" fmla="*/ T120 w 127"/>
                              <a:gd name="T122" fmla="+- 0 112 69"/>
                              <a:gd name="T123" fmla="*/ 112 h 95"/>
                              <a:gd name="T124" fmla="+- 0 988 908"/>
                              <a:gd name="T125" fmla="*/ T124 w 127"/>
                              <a:gd name="T126" fmla="+- 0 103 69"/>
                              <a:gd name="T127" fmla="*/ 103 h 95"/>
                              <a:gd name="T128" fmla="+- 0 991 908"/>
                              <a:gd name="T129" fmla="*/ T128 w 127"/>
                              <a:gd name="T130" fmla="+- 0 114 69"/>
                              <a:gd name="T131" fmla="*/ 114 h 95"/>
                              <a:gd name="T132" fmla="+- 0 996 908"/>
                              <a:gd name="T133" fmla="*/ T132 w 127"/>
                              <a:gd name="T134" fmla="+- 0 116 69"/>
                              <a:gd name="T135" fmla="*/ 116 h 95"/>
                              <a:gd name="T136" fmla="+- 0 935 908"/>
                              <a:gd name="T137" fmla="*/ T136 w 127"/>
                              <a:gd name="T138" fmla="+- 0 113 69"/>
                              <a:gd name="T139" fmla="*/ 113 h 95"/>
                              <a:gd name="T140" fmla="+- 0 940 908"/>
                              <a:gd name="T141" fmla="*/ T140 w 127"/>
                              <a:gd name="T142" fmla="+- 0 111 69"/>
                              <a:gd name="T143" fmla="*/ 111 h 95"/>
                              <a:gd name="T144" fmla="+- 0 1014 908"/>
                              <a:gd name="T145" fmla="*/ T144 w 127"/>
                              <a:gd name="T146" fmla="+- 0 101 69"/>
                              <a:gd name="T147" fmla="*/ 101 h 95"/>
                              <a:gd name="T148" fmla="+- 0 1017 908"/>
                              <a:gd name="T149" fmla="*/ T148 w 127"/>
                              <a:gd name="T150" fmla="+- 0 110 69"/>
                              <a:gd name="T151" fmla="*/ 110 h 95"/>
                              <a:gd name="T152" fmla="+- 0 1030 908"/>
                              <a:gd name="T153" fmla="*/ T152 w 127"/>
                              <a:gd name="T154" fmla="+- 0 114 69"/>
                              <a:gd name="T155" fmla="*/ 114 h 95"/>
                              <a:gd name="T156" fmla="+- 0 942 908"/>
                              <a:gd name="T157" fmla="*/ T156 w 127"/>
                              <a:gd name="T158" fmla="+- 0 86 69"/>
                              <a:gd name="T159" fmla="*/ 86 h 95"/>
                              <a:gd name="T160" fmla="+- 0 951 908"/>
                              <a:gd name="T161" fmla="*/ T160 w 127"/>
                              <a:gd name="T162" fmla="+- 0 95 69"/>
                              <a:gd name="T163" fmla="*/ 95 h 95"/>
                              <a:gd name="T164" fmla="+- 0 947 908"/>
                              <a:gd name="T165" fmla="*/ T164 w 127"/>
                              <a:gd name="T166" fmla="+- 0 105 69"/>
                              <a:gd name="T167" fmla="*/ 105 h 95"/>
                              <a:gd name="T168" fmla="+- 0 954 908"/>
                              <a:gd name="T169" fmla="*/ T168 w 127"/>
                              <a:gd name="T170" fmla="+- 0 103 69"/>
                              <a:gd name="T171" fmla="*/ 103 h 95"/>
                              <a:gd name="T172" fmla="+- 0 993 908"/>
                              <a:gd name="T173" fmla="*/ T172 w 127"/>
                              <a:gd name="T174" fmla="+- 0 97 69"/>
                              <a:gd name="T175" fmla="*/ 97 h 95"/>
                              <a:gd name="T176" fmla="+- 0 993 908"/>
                              <a:gd name="T177" fmla="*/ T176 w 127"/>
                              <a:gd name="T178" fmla="+- 0 86 69"/>
                              <a:gd name="T179" fmla="*/ 86 h 95"/>
                              <a:gd name="T180" fmla="+- 0 988 908"/>
                              <a:gd name="T181" fmla="*/ T180 w 127"/>
                              <a:gd name="T182" fmla="+- 0 103 69"/>
                              <a:gd name="T183" fmla="*/ 103 h 95"/>
                              <a:gd name="T184" fmla="+- 0 995 908"/>
                              <a:gd name="T185" fmla="*/ T184 w 127"/>
                              <a:gd name="T186" fmla="+- 0 105 69"/>
                              <a:gd name="T187" fmla="*/ 105 h 95"/>
                              <a:gd name="T188" fmla="+- 0 928 908"/>
                              <a:gd name="T189" fmla="*/ T188 w 127"/>
                              <a:gd name="T190" fmla="+- 0 101 69"/>
                              <a:gd name="T191" fmla="*/ 101 h 95"/>
                              <a:gd name="T192" fmla="+- 0 937 908"/>
                              <a:gd name="T193" fmla="*/ T192 w 127"/>
                              <a:gd name="T194" fmla="+- 0 104 69"/>
                              <a:gd name="T195" fmla="*/ 104 h 95"/>
                              <a:gd name="T196" fmla="+- 0 1027 908"/>
                              <a:gd name="T197" fmla="*/ T196 w 127"/>
                              <a:gd name="T198" fmla="+- 0 86 69"/>
                              <a:gd name="T199" fmla="*/ 86 h 95"/>
                              <a:gd name="T200" fmla="+- 0 1004 908"/>
                              <a:gd name="T201" fmla="*/ T200 w 127"/>
                              <a:gd name="T202" fmla="+- 0 94 69"/>
                              <a:gd name="T203" fmla="*/ 94 h 95"/>
                              <a:gd name="T204" fmla="+- 0 1002 908"/>
                              <a:gd name="T205" fmla="*/ T204 w 127"/>
                              <a:gd name="T206" fmla="+- 0 105 69"/>
                              <a:gd name="T207" fmla="*/ 105 h 95"/>
                              <a:gd name="T208" fmla="+- 0 1008 908"/>
                              <a:gd name="T209" fmla="*/ T208 w 127"/>
                              <a:gd name="T210" fmla="+- 0 101 69"/>
                              <a:gd name="T211" fmla="*/ 101 h 95"/>
                              <a:gd name="T212" fmla="+- 0 1027 908"/>
                              <a:gd name="T213" fmla="*/ T212 w 127"/>
                              <a:gd name="T214" fmla="+- 0 86 69"/>
                              <a:gd name="T215" fmla="*/ 86 h 95"/>
                              <a:gd name="T216" fmla="+- 0 1022 908"/>
                              <a:gd name="T217" fmla="*/ T216 w 127"/>
                              <a:gd name="T218" fmla="+- 0 78 69"/>
                              <a:gd name="T219" fmla="*/ 78 h 95"/>
                              <a:gd name="T220" fmla="+- 0 991 908"/>
                              <a:gd name="T221" fmla="*/ T220 w 127"/>
                              <a:gd name="T222" fmla="+- 0 69 69"/>
                              <a:gd name="T223" fmla="*/ 69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" h="95">
                                <a:moveTo>
                                  <a:pt x="113" y="81"/>
                                </a:moveTo>
                                <a:lnTo>
                                  <a:pt x="13" y="81"/>
                                </a:lnTo>
                                <a:lnTo>
                                  <a:pt x="22" y="86"/>
                                </a:lnTo>
                                <a:lnTo>
                                  <a:pt x="31" y="92"/>
                                </a:lnTo>
                                <a:lnTo>
                                  <a:pt x="43" y="95"/>
                                </a:lnTo>
                                <a:lnTo>
                                  <a:pt x="56" y="95"/>
                                </a:lnTo>
                                <a:lnTo>
                                  <a:pt x="63" y="89"/>
                                </a:lnTo>
                                <a:lnTo>
                                  <a:pt x="99" y="89"/>
                                </a:lnTo>
                                <a:lnTo>
                                  <a:pt x="103" y="86"/>
                                </a:lnTo>
                                <a:lnTo>
                                  <a:pt x="113" y="81"/>
                                </a:lnTo>
                                <a:close/>
                                <a:moveTo>
                                  <a:pt x="99" y="89"/>
                                </a:moveTo>
                                <a:lnTo>
                                  <a:pt x="63" y="89"/>
                                </a:lnTo>
                                <a:lnTo>
                                  <a:pt x="70" y="95"/>
                                </a:lnTo>
                                <a:lnTo>
                                  <a:pt x="83" y="95"/>
                                </a:lnTo>
                                <a:lnTo>
                                  <a:pt x="95" y="92"/>
                                </a:lnTo>
                                <a:lnTo>
                                  <a:pt x="99" y="89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26" y="1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0" y="83"/>
                                </a:lnTo>
                                <a:lnTo>
                                  <a:pt x="13" y="81"/>
                                </a:lnTo>
                                <a:lnTo>
                                  <a:pt x="126" y="81"/>
                                </a:lnTo>
                                <a:lnTo>
                                  <a:pt x="125" y="76"/>
                                </a:lnTo>
                                <a:lnTo>
                                  <a:pt x="36" y="76"/>
                                </a:lnTo>
                                <a:lnTo>
                                  <a:pt x="29" y="75"/>
                                </a:lnTo>
                                <a:lnTo>
                                  <a:pt x="26" y="72"/>
                                </a:lnTo>
                                <a:lnTo>
                                  <a:pt x="27" y="67"/>
                                </a:lnTo>
                                <a:lnTo>
                                  <a:pt x="28" y="65"/>
                                </a:lnTo>
                                <a:lnTo>
                                  <a:pt x="30" y="64"/>
                                </a:lnTo>
                                <a:lnTo>
                                  <a:pt x="32" y="45"/>
                                </a:lnTo>
                                <a:lnTo>
                                  <a:pt x="25" y="45"/>
                                </a:lnTo>
                                <a:lnTo>
                                  <a:pt x="19" y="44"/>
                                </a:lnTo>
                                <a:lnTo>
                                  <a:pt x="17" y="41"/>
                                </a:lnTo>
                                <a:lnTo>
                                  <a:pt x="17" y="35"/>
                                </a:lnTo>
                                <a:lnTo>
                                  <a:pt x="17" y="34"/>
                                </a:lnTo>
                                <a:lnTo>
                                  <a:pt x="20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28"/>
                                </a:lnTo>
                                <a:lnTo>
                                  <a:pt x="31" y="27"/>
                                </a:lnTo>
                                <a:lnTo>
                                  <a:pt x="30" y="25"/>
                                </a:lnTo>
                                <a:lnTo>
                                  <a:pt x="30" y="23"/>
                                </a:lnTo>
                                <a:lnTo>
                                  <a:pt x="31" y="19"/>
                                </a:lnTo>
                                <a:lnTo>
                                  <a:pt x="34" y="17"/>
                                </a:lnTo>
                                <a:lnTo>
                                  <a:pt x="119" y="17"/>
                                </a:lnTo>
                                <a:lnTo>
                                  <a:pt x="119" y="14"/>
                                </a:lnTo>
                                <a:lnTo>
                                  <a:pt x="114" y="9"/>
                                </a:lnTo>
                                <a:lnTo>
                                  <a:pt x="63" y="9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126" y="81"/>
                                </a:moveTo>
                                <a:lnTo>
                                  <a:pt x="113" y="81"/>
                                </a:lnTo>
                                <a:lnTo>
                                  <a:pt x="126" y="83"/>
                                </a:lnTo>
                                <a:lnTo>
                                  <a:pt x="126" y="81"/>
                                </a:lnTo>
                                <a:close/>
                                <a:moveTo>
                                  <a:pt x="38" y="43"/>
                                </a:moveTo>
                                <a:lnTo>
                                  <a:pt x="37" y="64"/>
                                </a:lnTo>
                                <a:lnTo>
                                  <a:pt x="38" y="66"/>
                                </a:lnTo>
                                <a:lnTo>
                                  <a:pt x="39" y="68"/>
                                </a:lnTo>
                                <a:lnTo>
                                  <a:pt x="39" y="73"/>
                                </a:lnTo>
                                <a:lnTo>
                                  <a:pt x="36" y="76"/>
                                </a:lnTo>
                                <a:lnTo>
                                  <a:pt x="90" y="76"/>
                                </a:lnTo>
                                <a:lnTo>
                                  <a:pt x="87" y="73"/>
                                </a:lnTo>
                                <a:lnTo>
                                  <a:pt x="87" y="68"/>
                                </a:lnTo>
                                <a:lnTo>
                                  <a:pt x="88" y="66"/>
                                </a:lnTo>
                                <a:lnTo>
                                  <a:pt x="89" y="64"/>
                                </a:lnTo>
                                <a:lnTo>
                                  <a:pt x="88" y="47"/>
                                </a:lnTo>
                                <a:lnTo>
                                  <a:pt x="50" y="47"/>
                                </a:lnTo>
                                <a:lnTo>
                                  <a:pt x="45" y="46"/>
                                </a:lnTo>
                                <a:lnTo>
                                  <a:pt x="43" y="45"/>
                                </a:lnTo>
                                <a:lnTo>
                                  <a:pt x="42" y="43"/>
                                </a:lnTo>
                                <a:lnTo>
                                  <a:pt x="38" y="43"/>
                                </a:lnTo>
                                <a:close/>
                                <a:moveTo>
                                  <a:pt x="98" y="42"/>
                                </a:moveTo>
                                <a:lnTo>
                                  <a:pt x="94" y="42"/>
                                </a:lnTo>
                                <a:lnTo>
                                  <a:pt x="96" y="64"/>
                                </a:lnTo>
                                <a:lnTo>
                                  <a:pt x="98" y="65"/>
                                </a:lnTo>
                                <a:lnTo>
                                  <a:pt x="99" y="67"/>
                                </a:lnTo>
                                <a:lnTo>
                                  <a:pt x="99" y="72"/>
                                </a:lnTo>
                                <a:lnTo>
                                  <a:pt x="97" y="75"/>
                                </a:lnTo>
                                <a:lnTo>
                                  <a:pt x="90" y="76"/>
                                </a:lnTo>
                                <a:lnTo>
                                  <a:pt x="125" y="76"/>
                                </a:lnTo>
                                <a:lnTo>
                                  <a:pt x="122" y="45"/>
                                </a:lnTo>
                                <a:lnTo>
                                  <a:pt x="101" y="45"/>
                                </a:lnTo>
                                <a:lnTo>
                                  <a:pt x="99" y="44"/>
                                </a:lnTo>
                                <a:lnTo>
                                  <a:pt x="98" y="42"/>
                                </a:lnTo>
                                <a:close/>
                                <a:moveTo>
                                  <a:pt x="80" y="34"/>
                                </a:moveTo>
                                <a:lnTo>
                                  <a:pt x="46" y="34"/>
                                </a:lnTo>
                                <a:lnTo>
                                  <a:pt x="51" y="34"/>
                                </a:lnTo>
                                <a:lnTo>
                                  <a:pt x="54" y="37"/>
                                </a:lnTo>
                                <a:lnTo>
                                  <a:pt x="54" y="43"/>
                                </a:lnTo>
                                <a:lnTo>
                                  <a:pt x="53" y="44"/>
                                </a:lnTo>
                                <a:lnTo>
                                  <a:pt x="50" y="47"/>
                                </a:lnTo>
                                <a:lnTo>
                                  <a:pt x="75" y="47"/>
                                </a:lnTo>
                                <a:lnTo>
                                  <a:pt x="72" y="44"/>
                                </a:lnTo>
                                <a:lnTo>
                                  <a:pt x="72" y="43"/>
                                </a:lnTo>
                                <a:lnTo>
                                  <a:pt x="72" y="37"/>
                                </a:lnTo>
                                <a:lnTo>
                                  <a:pt x="74" y="34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88" y="43"/>
                                </a:moveTo>
                                <a:lnTo>
                                  <a:pt x="84" y="43"/>
                                </a:lnTo>
                                <a:lnTo>
                                  <a:pt x="83" y="45"/>
                                </a:lnTo>
                                <a:lnTo>
                                  <a:pt x="81" y="46"/>
                                </a:lnTo>
                                <a:lnTo>
                                  <a:pt x="75" y="47"/>
                                </a:lnTo>
                                <a:lnTo>
                                  <a:pt x="88" y="47"/>
                                </a:lnTo>
                                <a:lnTo>
                                  <a:pt x="88" y="43"/>
                                </a:lnTo>
                                <a:close/>
                                <a:moveTo>
                                  <a:pt x="28" y="42"/>
                                </a:moveTo>
                                <a:lnTo>
                                  <a:pt x="27" y="44"/>
                                </a:lnTo>
                                <a:lnTo>
                                  <a:pt x="25" y="45"/>
                                </a:lnTo>
                                <a:lnTo>
                                  <a:pt x="32" y="45"/>
                                </a:lnTo>
                                <a:lnTo>
                                  <a:pt x="32" y="42"/>
                                </a:lnTo>
                                <a:lnTo>
                                  <a:pt x="28" y="42"/>
                                </a:lnTo>
                                <a:close/>
                                <a:moveTo>
                                  <a:pt x="120" y="32"/>
                                </a:moveTo>
                                <a:lnTo>
                                  <a:pt x="106" y="32"/>
                                </a:lnTo>
                                <a:lnTo>
                                  <a:pt x="109" y="34"/>
                                </a:lnTo>
                                <a:lnTo>
                                  <a:pt x="109" y="35"/>
                                </a:lnTo>
                                <a:lnTo>
                                  <a:pt x="109" y="41"/>
                                </a:lnTo>
                                <a:lnTo>
                                  <a:pt x="107" y="44"/>
                                </a:lnTo>
                                <a:lnTo>
                                  <a:pt x="101" y="45"/>
                                </a:lnTo>
                                <a:lnTo>
                                  <a:pt x="122" y="45"/>
                                </a:lnTo>
                                <a:lnTo>
                                  <a:pt x="120" y="32"/>
                                </a:lnTo>
                                <a:close/>
                                <a:moveTo>
                                  <a:pt x="92" y="17"/>
                                </a:moveTo>
                                <a:lnTo>
                                  <a:pt x="34" y="17"/>
                                </a:lnTo>
                                <a:lnTo>
                                  <a:pt x="41" y="17"/>
                                </a:lnTo>
                                <a:lnTo>
                                  <a:pt x="43" y="20"/>
                                </a:lnTo>
                                <a:lnTo>
                                  <a:pt x="43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9"/>
                                </a:lnTo>
                                <a:lnTo>
                                  <a:pt x="39" y="36"/>
                                </a:lnTo>
                                <a:lnTo>
                                  <a:pt x="43" y="37"/>
                                </a:lnTo>
                                <a:lnTo>
                                  <a:pt x="44" y="35"/>
                                </a:lnTo>
                                <a:lnTo>
                                  <a:pt x="46" y="34"/>
                                </a:lnTo>
                                <a:lnTo>
                                  <a:pt x="87" y="34"/>
                                </a:lnTo>
                                <a:lnTo>
                                  <a:pt x="86" y="29"/>
                                </a:lnTo>
                                <a:lnTo>
                                  <a:pt x="85" y="28"/>
                                </a:lnTo>
                                <a:lnTo>
                                  <a:pt x="83" y="26"/>
                                </a:lnTo>
                                <a:lnTo>
                                  <a:pt x="83" y="20"/>
                                </a:lnTo>
                                <a:lnTo>
                                  <a:pt x="85" y="17"/>
                                </a:lnTo>
                                <a:lnTo>
                                  <a:pt x="92" y="17"/>
                                </a:lnTo>
                                <a:close/>
                                <a:moveTo>
                                  <a:pt x="87" y="34"/>
                                </a:moveTo>
                                <a:lnTo>
                                  <a:pt x="80" y="34"/>
                                </a:lnTo>
                                <a:lnTo>
                                  <a:pt x="82" y="35"/>
                                </a:lnTo>
                                <a:lnTo>
                                  <a:pt x="83" y="37"/>
                                </a:lnTo>
                                <a:lnTo>
                                  <a:pt x="87" y="36"/>
                                </a:lnTo>
                                <a:lnTo>
                                  <a:pt x="87" y="34"/>
                                </a:lnTo>
                                <a:close/>
                                <a:moveTo>
                                  <a:pt x="33" y="32"/>
                                </a:moveTo>
                                <a:lnTo>
                                  <a:pt x="20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29" y="35"/>
                                </a:lnTo>
                                <a:lnTo>
                                  <a:pt x="32" y="36"/>
                                </a:lnTo>
                                <a:lnTo>
                                  <a:pt x="33" y="32"/>
                                </a:lnTo>
                                <a:close/>
                                <a:moveTo>
                                  <a:pt x="119" y="17"/>
                                </a:moveTo>
                                <a:lnTo>
                                  <a:pt x="92" y="17"/>
                                </a:lnTo>
                                <a:lnTo>
                                  <a:pt x="95" y="19"/>
                                </a:lnTo>
                                <a:lnTo>
                                  <a:pt x="96" y="25"/>
                                </a:lnTo>
                                <a:lnTo>
                                  <a:pt x="95" y="27"/>
                                </a:lnTo>
                                <a:lnTo>
                                  <a:pt x="93" y="28"/>
                                </a:lnTo>
                                <a:lnTo>
                                  <a:pt x="94" y="36"/>
                                </a:lnTo>
                                <a:lnTo>
                                  <a:pt x="97" y="35"/>
                                </a:lnTo>
                                <a:lnTo>
                                  <a:pt x="98" y="34"/>
                                </a:lnTo>
                                <a:lnTo>
                                  <a:pt x="100" y="32"/>
                                </a:lnTo>
                                <a:lnTo>
                                  <a:pt x="106" y="32"/>
                                </a:lnTo>
                                <a:lnTo>
                                  <a:pt x="120" y="32"/>
                                </a:lnTo>
                                <a:lnTo>
                                  <a:pt x="119" y="17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63" y="9"/>
                                </a:lnTo>
                                <a:lnTo>
                                  <a:pt x="114" y="9"/>
                                </a:lnTo>
                                <a:lnTo>
                                  <a:pt x="112" y="7"/>
                                </a:lnTo>
                                <a:lnTo>
                                  <a:pt x="100" y="1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" y="-135"/>
                            <a:ext cx="113" cy="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23"/>
                            <a:ext cx="853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-198"/>
                            <a:ext cx="488" cy="3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AutoShape 70"/>
                        <wps:cNvSpPr>
                          <a:spLocks/>
                        </wps:cNvSpPr>
                        <wps:spPr bwMode="auto">
                          <a:xfrm>
                            <a:off x="684" y="592"/>
                            <a:ext cx="367" cy="33"/>
                          </a:xfrm>
                          <a:custGeom>
                            <a:avLst/>
                            <a:gdLst>
                              <a:gd name="T0" fmla="+- 0 707 684"/>
                              <a:gd name="T1" fmla="*/ T0 w 367"/>
                              <a:gd name="T2" fmla="+- 0 612 592"/>
                              <a:gd name="T3" fmla="*/ 612 h 33"/>
                              <a:gd name="T4" fmla="+- 0 702 684"/>
                              <a:gd name="T5" fmla="*/ T4 w 367"/>
                              <a:gd name="T6" fmla="+- 0 612 592"/>
                              <a:gd name="T7" fmla="*/ 612 h 33"/>
                              <a:gd name="T8" fmla="+- 0 698 684"/>
                              <a:gd name="T9" fmla="*/ T8 w 367"/>
                              <a:gd name="T10" fmla="+- 0 601 592"/>
                              <a:gd name="T11" fmla="*/ 601 h 33"/>
                              <a:gd name="T12" fmla="+- 0 702 684"/>
                              <a:gd name="T13" fmla="*/ T12 w 367"/>
                              <a:gd name="T14" fmla="+- 0 612 592"/>
                              <a:gd name="T15" fmla="*/ 612 h 33"/>
                              <a:gd name="T16" fmla="+- 0 696 684"/>
                              <a:gd name="T17" fmla="*/ T16 w 367"/>
                              <a:gd name="T18" fmla="+- 0 592 592"/>
                              <a:gd name="T19" fmla="*/ 592 h 33"/>
                              <a:gd name="T20" fmla="+- 0 692 684"/>
                              <a:gd name="T21" fmla="*/ T20 w 367"/>
                              <a:gd name="T22" fmla="+- 0 616 592"/>
                              <a:gd name="T23" fmla="*/ 616 h 33"/>
                              <a:gd name="T24" fmla="+- 0 712 684"/>
                              <a:gd name="T25" fmla="*/ T24 w 367"/>
                              <a:gd name="T26" fmla="+- 0 624 592"/>
                              <a:gd name="T27" fmla="*/ 624 h 33"/>
                              <a:gd name="T28" fmla="+- 0 747 684"/>
                              <a:gd name="T29" fmla="*/ T28 w 367"/>
                              <a:gd name="T30" fmla="+- 0 615 592"/>
                              <a:gd name="T31" fmla="*/ 615 h 33"/>
                              <a:gd name="T32" fmla="+- 0 744 684"/>
                              <a:gd name="T33" fmla="*/ T32 w 367"/>
                              <a:gd name="T34" fmla="+- 0 620 592"/>
                              <a:gd name="T35" fmla="*/ 620 h 33"/>
                              <a:gd name="T36" fmla="+- 0 735 684"/>
                              <a:gd name="T37" fmla="*/ T36 w 367"/>
                              <a:gd name="T38" fmla="+- 0 620 592"/>
                              <a:gd name="T39" fmla="*/ 620 h 33"/>
                              <a:gd name="T40" fmla="+- 0 732 684"/>
                              <a:gd name="T41" fmla="*/ T40 w 367"/>
                              <a:gd name="T42" fmla="+- 0 593 592"/>
                              <a:gd name="T43" fmla="*/ 593 h 33"/>
                              <a:gd name="T44" fmla="+- 0 728 684"/>
                              <a:gd name="T45" fmla="*/ T44 w 367"/>
                              <a:gd name="T46" fmla="+- 0 619 592"/>
                              <a:gd name="T47" fmla="*/ 619 h 33"/>
                              <a:gd name="T48" fmla="+- 0 735 684"/>
                              <a:gd name="T49" fmla="*/ T48 w 367"/>
                              <a:gd name="T50" fmla="+- 0 625 592"/>
                              <a:gd name="T51" fmla="*/ 625 h 33"/>
                              <a:gd name="T52" fmla="+- 0 750 684"/>
                              <a:gd name="T53" fmla="*/ T52 w 367"/>
                              <a:gd name="T54" fmla="+- 0 620 592"/>
                              <a:gd name="T55" fmla="*/ 620 h 33"/>
                              <a:gd name="T56" fmla="+- 0 752 684"/>
                              <a:gd name="T57" fmla="*/ T56 w 367"/>
                              <a:gd name="T58" fmla="+- 0 593 592"/>
                              <a:gd name="T59" fmla="*/ 593 h 33"/>
                              <a:gd name="T60" fmla="+- 0 793 684"/>
                              <a:gd name="T61" fmla="*/ T60 w 367"/>
                              <a:gd name="T62" fmla="+- 0 593 592"/>
                              <a:gd name="T63" fmla="*/ 593 h 33"/>
                              <a:gd name="T64" fmla="+- 0 789 684"/>
                              <a:gd name="T65" fmla="*/ T64 w 367"/>
                              <a:gd name="T66" fmla="+- 0 620 592"/>
                              <a:gd name="T67" fmla="*/ 620 h 33"/>
                              <a:gd name="T68" fmla="+- 0 789 684"/>
                              <a:gd name="T69" fmla="*/ T68 w 367"/>
                              <a:gd name="T70" fmla="+- 0 597 592"/>
                              <a:gd name="T71" fmla="*/ 597 h 33"/>
                              <a:gd name="T72" fmla="+- 0 792 684"/>
                              <a:gd name="T73" fmla="*/ T72 w 367"/>
                              <a:gd name="T74" fmla="+- 0 593 592"/>
                              <a:gd name="T75" fmla="*/ 593 h 33"/>
                              <a:gd name="T76" fmla="+- 0 792 684"/>
                              <a:gd name="T77" fmla="*/ T76 w 367"/>
                              <a:gd name="T78" fmla="+- 0 624 592"/>
                              <a:gd name="T79" fmla="*/ 624 h 33"/>
                              <a:gd name="T80" fmla="+- 0 798 684"/>
                              <a:gd name="T81" fmla="*/ T80 w 367"/>
                              <a:gd name="T82" fmla="+- 0 599 592"/>
                              <a:gd name="T83" fmla="*/ 599 h 33"/>
                              <a:gd name="T84" fmla="+- 0 835 684"/>
                              <a:gd name="T85" fmla="*/ T84 w 367"/>
                              <a:gd name="T86" fmla="+- 0 612 592"/>
                              <a:gd name="T87" fmla="*/ 612 h 33"/>
                              <a:gd name="T88" fmla="+- 0 830 684"/>
                              <a:gd name="T89" fmla="*/ T88 w 367"/>
                              <a:gd name="T90" fmla="+- 0 612 592"/>
                              <a:gd name="T91" fmla="*/ 612 h 33"/>
                              <a:gd name="T92" fmla="+- 0 826 684"/>
                              <a:gd name="T93" fmla="*/ T92 w 367"/>
                              <a:gd name="T94" fmla="+- 0 600 592"/>
                              <a:gd name="T95" fmla="*/ 600 h 33"/>
                              <a:gd name="T96" fmla="+- 0 830 684"/>
                              <a:gd name="T97" fmla="*/ T96 w 367"/>
                              <a:gd name="T98" fmla="+- 0 612 592"/>
                              <a:gd name="T99" fmla="*/ 612 h 33"/>
                              <a:gd name="T100" fmla="+- 0 824 684"/>
                              <a:gd name="T101" fmla="*/ T100 w 367"/>
                              <a:gd name="T102" fmla="+- 0 592 592"/>
                              <a:gd name="T103" fmla="*/ 592 h 33"/>
                              <a:gd name="T104" fmla="+- 0 820 684"/>
                              <a:gd name="T105" fmla="*/ T104 w 367"/>
                              <a:gd name="T106" fmla="+- 0 616 592"/>
                              <a:gd name="T107" fmla="*/ 616 h 33"/>
                              <a:gd name="T108" fmla="+- 0 840 684"/>
                              <a:gd name="T109" fmla="*/ T108 w 367"/>
                              <a:gd name="T110" fmla="+- 0 624 592"/>
                              <a:gd name="T111" fmla="*/ 624 h 33"/>
                              <a:gd name="T112" fmla="+- 0 871 684"/>
                              <a:gd name="T113" fmla="*/ T112 w 367"/>
                              <a:gd name="T114" fmla="+- 0 604 592"/>
                              <a:gd name="T115" fmla="*/ 604 h 33"/>
                              <a:gd name="T116" fmla="+- 0 868 684"/>
                              <a:gd name="T117" fmla="*/ T116 w 367"/>
                              <a:gd name="T118" fmla="+- 0 608 592"/>
                              <a:gd name="T119" fmla="*/ 608 h 33"/>
                              <a:gd name="T120" fmla="+- 0 871 684"/>
                              <a:gd name="T121" fmla="*/ T120 w 367"/>
                              <a:gd name="T122" fmla="+- 0 612 592"/>
                              <a:gd name="T123" fmla="*/ 612 h 33"/>
                              <a:gd name="T124" fmla="+- 0 876 684"/>
                              <a:gd name="T125" fmla="*/ T124 w 367"/>
                              <a:gd name="T126" fmla="+- 0 612 592"/>
                              <a:gd name="T127" fmla="*/ 612 h 33"/>
                              <a:gd name="T128" fmla="+- 0 885 684"/>
                              <a:gd name="T129" fmla="*/ T128 w 367"/>
                              <a:gd name="T130" fmla="+- 0 593 592"/>
                              <a:gd name="T131" fmla="*/ 593 h 33"/>
                              <a:gd name="T132" fmla="+- 0 948 684"/>
                              <a:gd name="T133" fmla="*/ T132 w 367"/>
                              <a:gd name="T134" fmla="+- 0 612 592"/>
                              <a:gd name="T135" fmla="*/ 612 h 33"/>
                              <a:gd name="T136" fmla="+- 0 943 684"/>
                              <a:gd name="T137" fmla="*/ T136 w 367"/>
                              <a:gd name="T138" fmla="+- 0 612 592"/>
                              <a:gd name="T139" fmla="*/ 612 h 33"/>
                              <a:gd name="T140" fmla="+- 0 938 684"/>
                              <a:gd name="T141" fmla="*/ T140 w 367"/>
                              <a:gd name="T142" fmla="+- 0 602 592"/>
                              <a:gd name="T143" fmla="*/ 602 h 33"/>
                              <a:gd name="T144" fmla="+- 0 940 684"/>
                              <a:gd name="T145" fmla="*/ T144 w 367"/>
                              <a:gd name="T146" fmla="+- 0 603 592"/>
                              <a:gd name="T147" fmla="*/ 603 h 33"/>
                              <a:gd name="T148" fmla="+- 0 940 684"/>
                              <a:gd name="T149" fmla="*/ T148 w 367"/>
                              <a:gd name="T150" fmla="+- 0 592 592"/>
                              <a:gd name="T151" fmla="*/ 592 h 33"/>
                              <a:gd name="T152" fmla="+- 0 930 684"/>
                              <a:gd name="T153" fmla="*/ T152 w 367"/>
                              <a:gd name="T154" fmla="+- 0 624 592"/>
                              <a:gd name="T155" fmla="*/ 624 h 33"/>
                              <a:gd name="T156" fmla="+- 0 948 684"/>
                              <a:gd name="T157" fmla="*/ T156 w 367"/>
                              <a:gd name="T158" fmla="+- 0 624 592"/>
                              <a:gd name="T159" fmla="*/ 624 h 33"/>
                              <a:gd name="T160" fmla="+- 0 965 684"/>
                              <a:gd name="T161" fmla="*/ T160 w 367"/>
                              <a:gd name="T162" fmla="+- 0 593 592"/>
                              <a:gd name="T163" fmla="*/ 593 h 33"/>
                              <a:gd name="T164" fmla="+- 0 974 684"/>
                              <a:gd name="T165" fmla="*/ T164 w 367"/>
                              <a:gd name="T166" fmla="+- 0 624 592"/>
                              <a:gd name="T167" fmla="*/ 624 h 33"/>
                              <a:gd name="T168" fmla="+- 0 988 684"/>
                              <a:gd name="T169" fmla="*/ T168 w 367"/>
                              <a:gd name="T170" fmla="+- 0 597 592"/>
                              <a:gd name="T171" fmla="*/ 597 h 33"/>
                              <a:gd name="T172" fmla="+- 0 1034 684"/>
                              <a:gd name="T173" fmla="*/ T172 w 367"/>
                              <a:gd name="T174" fmla="+- 0 593 592"/>
                              <a:gd name="T175" fmla="*/ 593 h 33"/>
                              <a:gd name="T176" fmla="+- 0 1039 684"/>
                              <a:gd name="T177" fmla="*/ T176 w 367"/>
                              <a:gd name="T178" fmla="+- 0 610 592"/>
                              <a:gd name="T179" fmla="*/ 610 h 33"/>
                              <a:gd name="T180" fmla="+- 0 1039 684"/>
                              <a:gd name="T181" fmla="*/ T180 w 367"/>
                              <a:gd name="T182" fmla="+- 0 606 592"/>
                              <a:gd name="T183" fmla="*/ 606 h 33"/>
                              <a:gd name="T184" fmla="+- 0 1050 684"/>
                              <a:gd name="T185" fmla="*/ T184 w 367"/>
                              <a:gd name="T186" fmla="+- 0 593 592"/>
                              <a:gd name="T187" fmla="*/ 593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67" h="33">
                                <a:moveTo>
                                  <a:pt x="28" y="32"/>
                                </a:move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18" y="8"/>
                                </a:lnTo>
                                <a:lnTo>
                                  <a:pt x="18" y="7"/>
                                </a:lnTo>
                                <a:lnTo>
                                  <a:pt x="18" y="20"/>
                                </a:lnTo>
                                <a:lnTo>
                                  <a:pt x="10" y="20"/>
                                </a:lnTo>
                                <a:lnTo>
                                  <a:pt x="13" y="10"/>
                                </a:lnTo>
                                <a:lnTo>
                                  <a:pt x="14" y="9"/>
                                </a:lnTo>
                                <a:lnTo>
                                  <a:pt x="14" y="8"/>
                                </a:lnTo>
                                <a:lnTo>
                                  <a:pt x="14" y="9"/>
                                </a:lnTo>
                                <a:lnTo>
                                  <a:pt x="18" y="20"/>
                                </a:lnTo>
                                <a:lnTo>
                                  <a:pt x="18" y="7"/>
                                </a:lnTo>
                                <a:lnTo>
                                  <a:pt x="1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32"/>
                                </a:lnTo>
                                <a:lnTo>
                                  <a:pt x="5" y="32"/>
                                </a:lnTo>
                                <a:lnTo>
                                  <a:pt x="8" y="24"/>
                                </a:lnTo>
                                <a:lnTo>
                                  <a:pt x="20" y="24"/>
                                </a:lnTo>
                                <a:lnTo>
                                  <a:pt x="23" y="32"/>
                                </a:lnTo>
                                <a:lnTo>
                                  <a:pt x="28" y="32"/>
                                </a:lnTo>
                                <a:moveTo>
                                  <a:pt x="68" y="1"/>
                                </a:moveTo>
                                <a:lnTo>
                                  <a:pt x="63" y="1"/>
                                </a:lnTo>
                                <a:lnTo>
                                  <a:pt x="63" y="23"/>
                                </a:lnTo>
                                <a:lnTo>
                                  <a:pt x="63" y="25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9" y="28"/>
                                </a:lnTo>
                                <a:lnTo>
                                  <a:pt x="53" y="28"/>
                                </a:lnTo>
                                <a:lnTo>
                                  <a:pt x="51" y="28"/>
                                </a:lnTo>
                                <a:lnTo>
                                  <a:pt x="49" y="25"/>
                                </a:lnTo>
                                <a:lnTo>
                                  <a:pt x="48" y="23"/>
                                </a:lnTo>
                                <a:lnTo>
                                  <a:pt x="48" y="1"/>
                                </a:lnTo>
                                <a:lnTo>
                                  <a:pt x="43" y="1"/>
                                </a:lnTo>
                                <a:lnTo>
                                  <a:pt x="43" y="25"/>
                                </a:lnTo>
                                <a:lnTo>
                                  <a:pt x="44" y="27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1" y="33"/>
                                </a:lnTo>
                                <a:lnTo>
                                  <a:pt x="60" y="33"/>
                                </a:lnTo>
                                <a:lnTo>
                                  <a:pt x="63" y="31"/>
                                </a:lnTo>
                                <a:lnTo>
                                  <a:pt x="66" y="28"/>
                                </a:lnTo>
                                <a:lnTo>
                                  <a:pt x="67" y="27"/>
                                </a:lnTo>
                                <a:lnTo>
                                  <a:pt x="68" y="24"/>
                                </a:lnTo>
                                <a:lnTo>
                                  <a:pt x="68" y="1"/>
                                </a:lnTo>
                                <a:moveTo>
                                  <a:pt x="114" y="7"/>
                                </a:moveTo>
                                <a:lnTo>
                                  <a:pt x="112" y="5"/>
                                </a:lnTo>
                                <a:lnTo>
                                  <a:pt x="109" y="1"/>
                                </a:lnTo>
                                <a:lnTo>
                                  <a:pt x="109" y="10"/>
                                </a:lnTo>
                                <a:lnTo>
                                  <a:pt x="109" y="22"/>
                                </a:lnTo>
                                <a:lnTo>
                                  <a:pt x="105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5"/>
                                </a:lnTo>
                                <a:lnTo>
                                  <a:pt x="105" y="5"/>
                                </a:lnTo>
                                <a:lnTo>
                                  <a:pt x="109" y="10"/>
                                </a:lnTo>
                                <a:lnTo>
                                  <a:pt x="109" y="1"/>
                                </a:lnTo>
                                <a:lnTo>
                                  <a:pt x="108" y="1"/>
                                </a:lnTo>
                                <a:lnTo>
                                  <a:pt x="88" y="1"/>
                                </a:lnTo>
                                <a:lnTo>
                                  <a:pt x="88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28"/>
                                </a:lnTo>
                                <a:lnTo>
                                  <a:pt x="114" y="25"/>
                                </a:lnTo>
                                <a:lnTo>
                                  <a:pt x="114" y="7"/>
                                </a:lnTo>
                                <a:moveTo>
                                  <a:pt x="156" y="32"/>
                                </a:moveTo>
                                <a:lnTo>
                                  <a:pt x="153" y="24"/>
                                </a:lnTo>
                                <a:lnTo>
                                  <a:pt x="151" y="20"/>
                                </a:lnTo>
                                <a:lnTo>
                                  <a:pt x="146" y="8"/>
                                </a:lnTo>
                                <a:lnTo>
                                  <a:pt x="146" y="7"/>
                                </a:lnTo>
                                <a:lnTo>
                                  <a:pt x="146" y="20"/>
                                </a:lnTo>
                                <a:lnTo>
                                  <a:pt x="137" y="20"/>
                                </a:lnTo>
                                <a:lnTo>
                                  <a:pt x="141" y="10"/>
                                </a:lnTo>
                                <a:lnTo>
                                  <a:pt x="142" y="8"/>
                                </a:lnTo>
                                <a:lnTo>
                                  <a:pt x="142" y="9"/>
                                </a:lnTo>
                                <a:lnTo>
                                  <a:pt x="146" y="20"/>
                                </a:lnTo>
                                <a:lnTo>
                                  <a:pt x="146" y="7"/>
                                </a:lnTo>
                                <a:lnTo>
                                  <a:pt x="143" y="0"/>
                                </a:lnTo>
                                <a:lnTo>
                                  <a:pt x="140" y="0"/>
                                </a:lnTo>
                                <a:lnTo>
                                  <a:pt x="128" y="32"/>
                                </a:lnTo>
                                <a:lnTo>
                                  <a:pt x="133" y="32"/>
                                </a:lnTo>
                                <a:lnTo>
                                  <a:pt x="136" y="24"/>
                                </a:lnTo>
                                <a:lnTo>
                                  <a:pt x="148" y="24"/>
                                </a:lnTo>
                                <a:lnTo>
                                  <a:pt x="151" y="32"/>
                                </a:lnTo>
                                <a:lnTo>
                                  <a:pt x="156" y="32"/>
                                </a:lnTo>
                                <a:moveTo>
                                  <a:pt x="201" y="1"/>
                                </a:moveTo>
                                <a:lnTo>
                                  <a:pt x="195" y="1"/>
                                </a:lnTo>
                                <a:lnTo>
                                  <a:pt x="187" y="12"/>
                                </a:lnTo>
                                <a:lnTo>
                                  <a:pt x="179" y="1"/>
                                </a:lnTo>
                                <a:lnTo>
                                  <a:pt x="173" y="1"/>
                                </a:lnTo>
                                <a:lnTo>
                                  <a:pt x="184" y="16"/>
                                </a:lnTo>
                                <a:lnTo>
                                  <a:pt x="172" y="32"/>
                                </a:lnTo>
                                <a:lnTo>
                                  <a:pt x="178" y="32"/>
                                </a:lnTo>
                                <a:lnTo>
                                  <a:pt x="187" y="20"/>
                                </a:lnTo>
                                <a:lnTo>
                                  <a:pt x="195" y="32"/>
                                </a:lnTo>
                                <a:lnTo>
                                  <a:pt x="201" y="32"/>
                                </a:lnTo>
                                <a:lnTo>
                                  <a:pt x="192" y="20"/>
                                </a:lnTo>
                                <a:lnTo>
                                  <a:pt x="190" y="16"/>
                                </a:lnTo>
                                <a:lnTo>
                                  <a:pt x="192" y="12"/>
                                </a:lnTo>
                                <a:lnTo>
                                  <a:pt x="201" y="1"/>
                                </a:lnTo>
                                <a:moveTo>
                                  <a:pt x="269" y="32"/>
                                </a:moveTo>
                                <a:lnTo>
                                  <a:pt x="266" y="24"/>
                                </a:lnTo>
                                <a:lnTo>
                                  <a:pt x="264" y="20"/>
                                </a:lnTo>
                                <a:lnTo>
                                  <a:pt x="259" y="8"/>
                                </a:lnTo>
                                <a:lnTo>
                                  <a:pt x="259" y="7"/>
                                </a:lnTo>
                                <a:lnTo>
                                  <a:pt x="259" y="20"/>
                                </a:lnTo>
                                <a:lnTo>
                                  <a:pt x="250" y="20"/>
                                </a:lnTo>
                                <a:lnTo>
                                  <a:pt x="254" y="11"/>
                                </a:lnTo>
                                <a:lnTo>
                                  <a:pt x="254" y="10"/>
                                </a:lnTo>
                                <a:lnTo>
                                  <a:pt x="255" y="8"/>
                                </a:lnTo>
                                <a:lnTo>
                                  <a:pt x="255" y="9"/>
                                </a:lnTo>
                                <a:lnTo>
                                  <a:pt x="256" y="11"/>
                                </a:lnTo>
                                <a:lnTo>
                                  <a:pt x="259" y="20"/>
                                </a:lnTo>
                                <a:lnTo>
                                  <a:pt x="259" y="7"/>
                                </a:lnTo>
                                <a:lnTo>
                                  <a:pt x="256" y="0"/>
                                </a:lnTo>
                                <a:lnTo>
                                  <a:pt x="253" y="0"/>
                                </a:lnTo>
                                <a:lnTo>
                                  <a:pt x="241" y="32"/>
                                </a:lnTo>
                                <a:lnTo>
                                  <a:pt x="246" y="32"/>
                                </a:lnTo>
                                <a:lnTo>
                                  <a:pt x="249" y="24"/>
                                </a:lnTo>
                                <a:lnTo>
                                  <a:pt x="261" y="24"/>
                                </a:lnTo>
                                <a:lnTo>
                                  <a:pt x="264" y="32"/>
                                </a:lnTo>
                                <a:lnTo>
                                  <a:pt x="269" y="32"/>
                                </a:lnTo>
                                <a:moveTo>
                                  <a:pt x="304" y="1"/>
                                </a:moveTo>
                                <a:lnTo>
                                  <a:pt x="281" y="1"/>
                                </a:lnTo>
                                <a:lnTo>
                                  <a:pt x="281" y="5"/>
                                </a:lnTo>
                                <a:lnTo>
                                  <a:pt x="290" y="5"/>
                                </a:lnTo>
                                <a:lnTo>
                                  <a:pt x="290" y="32"/>
                                </a:lnTo>
                                <a:lnTo>
                                  <a:pt x="295" y="32"/>
                                </a:lnTo>
                                <a:lnTo>
                                  <a:pt x="295" y="5"/>
                                </a:lnTo>
                                <a:lnTo>
                                  <a:pt x="304" y="5"/>
                                </a:lnTo>
                                <a:lnTo>
                                  <a:pt x="304" y="1"/>
                                </a:lnTo>
                                <a:moveTo>
                                  <a:pt x="366" y="1"/>
                                </a:moveTo>
                                <a:lnTo>
                                  <a:pt x="350" y="1"/>
                                </a:lnTo>
                                <a:lnTo>
                                  <a:pt x="350" y="32"/>
                                </a:lnTo>
                                <a:lnTo>
                                  <a:pt x="355" y="32"/>
                                </a:lnTo>
                                <a:lnTo>
                                  <a:pt x="355" y="18"/>
                                </a:lnTo>
                                <a:lnTo>
                                  <a:pt x="364" y="18"/>
                                </a:lnTo>
                                <a:lnTo>
                                  <a:pt x="364" y="14"/>
                                </a:lnTo>
                                <a:lnTo>
                                  <a:pt x="355" y="14"/>
                                </a:lnTo>
                                <a:lnTo>
                                  <a:pt x="355" y="5"/>
                                </a:lnTo>
                                <a:lnTo>
                                  <a:pt x="366" y="5"/>
                                </a:lnTo>
                                <a:lnTo>
                                  <a:pt x="366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70" y="60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00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68"/>
                        <wps:cNvSpPr>
                          <a:spLocks/>
                        </wps:cNvSpPr>
                        <wps:spPr bwMode="auto">
                          <a:xfrm>
                            <a:off x="1095" y="593"/>
                            <a:ext cx="99" cy="32"/>
                          </a:xfrm>
                          <a:custGeom>
                            <a:avLst/>
                            <a:gdLst>
                              <a:gd name="T0" fmla="+- 0 1121 1095"/>
                              <a:gd name="T1" fmla="*/ T0 w 99"/>
                              <a:gd name="T2" fmla="+- 0 599 593"/>
                              <a:gd name="T3" fmla="*/ 599 h 32"/>
                              <a:gd name="T4" fmla="+- 0 1119 1095"/>
                              <a:gd name="T5" fmla="*/ T4 w 99"/>
                              <a:gd name="T6" fmla="+- 0 597 593"/>
                              <a:gd name="T7" fmla="*/ 597 h 32"/>
                              <a:gd name="T8" fmla="+- 0 1116 1095"/>
                              <a:gd name="T9" fmla="*/ T8 w 99"/>
                              <a:gd name="T10" fmla="+- 0 593 593"/>
                              <a:gd name="T11" fmla="*/ 593 h 32"/>
                              <a:gd name="T12" fmla="+- 0 1116 1095"/>
                              <a:gd name="T13" fmla="*/ T12 w 99"/>
                              <a:gd name="T14" fmla="+- 0 602 593"/>
                              <a:gd name="T15" fmla="*/ 602 h 32"/>
                              <a:gd name="T16" fmla="+- 0 1116 1095"/>
                              <a:gd name="T17" fmla="*/ T16 w 99"/>
                              <a:gd name="T18" fmla="+- 0 614 593"/>
                              <a:gd name="T19" fmla="*/ 614 h 32"/>
                              <a:gd name="T20" fmla="+- 0 1113 1095"/>
                              <a:gd name="T21" fmla="*/ T20 w 99"/>
                              <a:gd name="T22" fmla="+- 0 620 593"/>
                              <a:gd name="T23" fmla="*/ 620 h 32"/>
                              <a:gd name="T24" fmla="+- 0 1100 1095"/>
                              <a:gd name="T25" fmla="*/ T24 w 99"/>
                              <a:gd name="T26" fmla="+- 0 620 593"/>
                              <a:gd name="T27" fmla="*/ 620 h 32"/>
                              <a:gd name="T28" fmla="+- 0 1100 1095"/>
                              <a:gd name="T29" fmla="*/ T28 w 99"/>
                              <a:gd name="T30" fmla="+- 0 597 593"/>
                              <a:gd name="T31" fmla="*/ 597 h 32"/>
                              <a:gd name="T32" fmla="+- 0 1112 1095"/>
                              <a:gd name="T33" fmla="*/ T32 w 99"/>
                              <a:gd name="T34" fmla="+- 0 597 593"/>
                              <a:gd name="T35" fmla="*/ 597 h 32"/>
                              <a:gd name="T36" fmla="+- 0 1116 1095"/>
                              <a:gd name="T37" fmla="*/ T36 w 99"/>
                              <a:gd name="T38" fmla="+- 0 602 593"/>
                              <a:gd name="T39" fmla="*/ 602 h 32"/>
                              <a:gd name="T40" fmla="+- 0 1116 1095"/>
                              <a:gd name="T41" fmla="*/ T40 w 99"/>
                              <a:gd name="T42" fmla="+- 0 593 593"/>
                              <a:gd name="T43" fmla="*/ 593 h 32"/>
                              <a:gd name="T44" fmla="+- 0 1115 1095"/>
                              <a:gd name="T45" fmla="*/ T44 w 99"/>
                              <a:gd name="T46" fmla="+- 0 593 593"/>
                              <a:gd name="T47" fmla="*/ 593 h 32"/>
                              <a:gd name="T48" fmla="+- 0 1095 1095"/>
                              <a:gd name="T49" fmla="*/ T48 w 99"/>
                              <a:gd name="T50" fmla="+- 0 593 593"/>
                              <a:gd name="T51" fmla="*/ 593 h 32"/>
                              <a:gd name="T52" fmla="+- 0 1095 1095"/>
                              <a:gd name="T53" fmla="*/ T52 w 99"/>
                              <a:gd name="T54" fmla="+- 0 624 593"/>
                              <a:gd name="T55" fmla="*/ 624 h 32"/>
                              <a:gd name="T56" fmla="+- 0 1115 1095"/>
                              <a:gd name="T57" fmla="*/ T56 w 99"/>
                              <a:gd name="T58" fmla="+- 0 624 593"/>
                              <a:gd name="T59" fmla="*/ 624 h 32"/>
                              <a:gd name="T60" fmla="+- 0 1119 1095"/>
                              <a:gd name="T61" fmla="*/ T60 w 99"/>
                              <a:gd name="T62" fmla="+- 0 620 593"/>
                              <a:gd name="T63" fmla="*/ 620 h 32"/>
                              <a:gd name="T64" fmla="+- 0 1121 1095"/>
                              <a:gd name="T65" fmla="*/ T64 w 99"/>
                              <a:gd name="T66" fmla="+- 0 617 593"/>
                              <a:gd name="T67" fmla="*/ 617 h 32"/>
                              <a:gd name="T68" fmla="+- 0 1121 1095"/>
                              <a:gd name="T69" fmla="*/ T68 w 99"/>
                              <a:gd name="T70" fmla="+- 0 599 593"/>
                              <a:gd name="T71" fmla="*/ 599 h 32"/>
                              <a:gd name="T72" fmla="+- 0 1157 1095"/>
                              <a:gd name="T73" fmla="*/ T72 w 99"/>
                              <a:gd name="T74" fmla="+- 0 593 593"/>
                              <a:gd name="T75" fmla="*/ 593 h 32"/>
                              <a:gd name="T76" fmla="+- 0 1141 1095"/>
                              <a:gd name="T77" fmla="*/ T76 w 99"/>
                              <a:gd name="T78" fmla="+- 0 593 593"/>
                              <a:gd name="T79" fmla="*/ 593 h 32"/>
                              <a:gd name="T80" fmla="+- 0 1141 1095"/>
                              <a:gd name="T81" fmla="*/ T80 w 99"/>
                              <a:gd name="T82" fmla="+- 0 624 593"/>
                              <a:gd name="T83" fmla="*/ 624 h 32"/>
                              <a:gd name="T84" fmla="+- 0 1157 1095"/>
                              <a:gd name="T85" fmla="*/ T84 w 99"/>
                              <a:gd name="T86" fmla="+- 0 624 593"/>
                              <a:gd name="T87" fmla="*/ 624 h 32"/>
                              <a:gd name="T88" fmla="+- 0 1157 1095"/>
                              <a:gd name="T89" fmla="*/ T88 w 99"/>
                              <a:gd name="T90" fmla="+- 0 620 593"/>
                              <a:gd name="T91" fmla="*/ 620 h 32"/>
                              <a:gd name="T92" fmla="+- 0 1146 1095"/>
                              <a:gd name="T93" fmla="*/ T92 w 99"/>
                              <a:gd name="T94" fmla="+- 0 620 593"/>
                              <a:gd name="T95" fmla="*/ 620 h 32"/>
                              <a:gd name="T96" fmla="+- 0 1146 1095"/>
                              <a:gd name="T97" fmla="*/ T96 w 99"/>
                              <a:gd name="T98" fmla="+- 0 610 593"/>
                              <a:gd name="T99" fmla="*/ 610 h 32"/>
                              <a:gd name="T100" fmla="+- 0 1154 1095"/>
                              <a:gd name="T101" fmla="*/ T100 w 99"/>
                              <a:gd name="T102" fmla="+- 0 610 593"/>
                              <a:gd name="T103" fmla="*/ 610 h 32"/>
                              <a:gd name="T104" fmla="+- 0 1154 1095"/>
                              <a:gd name="T105" fmla="*/ T104 w 99"/>
                              <a:gd name="T106" fmla="+- 0 606 593"/>
                              <a:gd name="T107" fmla="*/ 606 h 32"/>
                              <a:gd name="T108" fmla="+- 0 1146 1095"/>
                              <a:gd name="T109" fmla="*/ T108 w 99"/>
                              <a:gd name="T110" fmla="+- 0 606 593"/>
                              <a:gd name="T111" fmla="*/ 606 h 32"/>
                              <a:gd name="T112" fmla="+- 0 1146 1095"/>
                              <a:gd name="T113" fmla="*/ T112 w 99"/>
                              <a:gd name="T114" fmla="+- 0 597 593"/>
                              <a:gd name="T115" fmla="*/ 597 h 32"/>
                              <a:gd name="T116" fmla="+- 0 1157 1095"/>
                              <a:gd name="T117" fmla="*/ T116 w 99"/>
                              <a:gd name="T118" fmla="+- 0 597 593"/>
                              <a:gd name="T119" fmla="*/ 597 h 32"/>
                              <a:gd name="T120" fmla="+- 0 1157 1095"/>
                              <a:gd name="T121" fmla="*/ T120 w 99"/>
                              <a:gd name="T122" fmla="+- 0 593 593"/>
                              <a:gd name="T123" fmla="*/ 593 h 32"/>
                              <a:gd name="T124" fmla="+- 0 1193 1095"/>
                              <a:gd name="T125" fmla="*/ T124 w 99"/>
                              <a:gd name="T126" fmla="+- 0 620 593"/>
                              <a:gd name="T127" fmla="*/ 620 h 32"/>
                              <a:gd name="T128" fmla="+- 0 1182 1095"/>
                              <a:gd name="T129" fmla="*/ T128 w 99"/>
                              <a:gd name="T130" fmla="+- 0 620 593"/>
                              <a:gd name="T131" fmla="*/ 620 h 32"/>
                              <a:gd name="T132" fmla="+- 0 1182 1095"/>
                              <a:gd name="T133" fmla="*/ T132 w 99"/>
                              <a:gd name="T134" fmla="+- 0 593 593"/>
                              <a:gd name="T135" fmla="*/ 593 h 32"/>
                              <a:gd name="T136" fmla="+- 0 1177 1095"/>
                              <a:gd name="T137" fmla="*/ T136 w 99"/>
                              <a:gd name="T138" fmla="+- 0 593 593"/>
                              <a:gd name="T139" fmla="*/ 593 h 32"/>
                              <a:gd name="T140" fmla="+- 0 1177 1095"/>
                              <a:gd name="T141" fmla="*/ T140 w 99"/>
                              <a:gd name="T142" fmla="+- 0 624 593"/>
                              <a:gd name="T143" fmla="*/ 624 h 32"/>
                              <a:gd name="T144" fmla="+- 0 1193 1095"/>
                              <a:gd name="T145" fmla="*/ T144 w 99"/>
                              <a:gd name="T146" fmla="+- 0 624 593"/>
                              <a:gd name="T147" fmla="*/ 624 h 32"/>
                              <a:gd name="T148" fmla="+- 0 1193 1095"/>
                              <a:gd name="T149" fmla="*/ T148 w 99"/>
                              <a:gd name="T150" fmla="+- 0 620 593"/>
                              <a:gd name="T151" fmla="*/ 62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9" h="32">
                                <a:moveTo>
                                  <a:pt x="26" y="6"/>
                                </a:moveTo>
                                <a:lnTo>
                                  <a:pt x="24" y="4"/>
                                </a:lnTo>
                                <a:lnTo>
                                  <a:pt x="21" y="0"/>
                                </a:lnTo>
                                <a:lnTo>
                                  <a:pt x="21" y="9"/>
                                </a:lnTo>
                                <a:lnTo>
                                  <a:pt x="21" y="21"/>
                                </a:lnTo>
                                <a:lnTo>
                                  <a:pt x="18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4"/>
                                </a:lnTo>
                                <a:lnTo>
                                  <a:pt x="17" y="4"/>
                                </a:lnTo>
                                <a:lnTo>
                                  <a:pt x="21" y="9"/>
                                </a:lnTo>
                                <a:lnTo>
                                  <a:pt x="21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20" y="31"/>
                                </a:lnTo>
                                <a:lnTo>
                                  <a:pt x="24" y="27"/>
                                </a:lnTo>
                                <a:lnTo>
                                  <a:pt x="26" y="24"/>
                                </a:lnTo>
                                <a:lnTo>
                                  <a:pt x="26" y="6"/>
                                </a:lnTo>
                                <a:moveTo>
                                  <a:pt x="62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31"/>
                                </a:lnTo>
                                <a:lnTo>
                                  <a:pt x="62" y="31"/>
                                </a:lnTo>
                                <a:lnTo>
                                  <a:pt x="62" y="27"/>
                                </a:lnTo>
                                <a:lnTo>
                                  <a:pt x="51" y="27"/>
                                </a:lnTo>
                                <a:lnTo>
                                  <a:pt x="51" y="17"/>
                                </a:lnTo>
                                <a:lnTo>
                                  <a:pt x="59" y="17"/>
                                </a:lnTo>
                                <a:lnTo>
                                  <a:pt x="59" y="13"/>
                                </a:lnTo>
                                <a:lnTo>
                                  <a:pt x="51" y="13"/>
                                </a:lnTo>
                                <a:lnTo>
                                  <a:pt x="51" y="4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moveTo>
                                  <a:pt x="98" y="27"/>
                                </a:moveTo>
                                <a:lnTo>
                                  <a:pt x="87" y="27"/>
                                </a:lnTo>
                                <a:lnTo>
                                  <a:pt x="8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31"/>
                                </a:lnTo>
                                <a:lnTo>
                                  <a:pt x="98" y="31"/>
                                </a:lnTo>
                                <a:lnTo>
                                  <a:pt x="98" y="2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212" y="60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00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66"/>
                        <wps:cNvSpPr>
                          <a:spLocks/>
                        </wps:cNvSpPr>
                        <wps:spPr bwMode="auto">
                          <a:xfrm>
                            <a:off x="1237" y="592"/>
                            <a:ext cx="20" cy="33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20"/>
                              <a:gd name="T2" fmla="+- 0 618 592"/>
                              <a:gd name="T3" fmla="*/ 618 h 33"/>
                              <a:gd name="T4" fmla="+- 0 1237 1237"/>
                              <a:gd name="T5" fmla="*/ T4 w 20"/>
                              <a:gd name="T6" fmla="+- 0 622 592"/>
                              <a:gd name="T7" fmla="*/ 622 h 33"/>
                              <a:gd name="T8" fmla="+- 0 1239 1237"/>
                              <a:gd name="T9" fmla="*/ T8 w 20"/>
                              <a:gd name="T10" fmla="+- 0 624 592"/>
                              <a:gd name="T11" fmla="*/ 624 h 33"/>
                              <a:gd name="T12" fmla="+- 0 1241 1237"/>
                              <a:gd name="T13" fmla="*/ T12 w 20"/>
                              <a:gd name="T14" fmla="+- 0 625 592"/>
                              <a:gd name="T15" fmla="*/ 625 h 33"/>
                              <a:gd name="T16" fmla="+- 0 1251 1237"/>
                              <a:gd name="T17" fmla="*/ T16 w 20"/>
                              <a:gd name="T18" fmla="+- 0 625 592"/>
                              <a:gd name="T19" fmla="*/ 625 h 33"/>
                              <a:gd name="T20" fmla="+- 0 1256 1237"/>
                              <a:gd name="T21" fmla="*/ T20 w 20"/>
                              <a:gd name="T22" fmla="+- 0 621 592"/>
                              <a:gd name="T23" fmla="*/ 621 h 33"/>
                              <a:gd name="T24" fmla="+- 0 1256 1237"/>
                              <a:gd name="T25" fmla="*/ T24 w 20"/>
                              <a:gd name="T26" fmla="+- 0 620 592"/>
                              <a:gd name="T27" fmla="*/ 620 h 33"/>
                              <a:gd name="T28" fmla="+- 0 1242 1237"/>
                              <a:gd name="T29" fmla="*/ T28 w 20"/>
                              <a:gd name="T30" fmla="+- 0 620 592"/>
                              <a:gd name="T31" fmla="*/ 620 h 33"/>
                              <a:gd name="T32" fmla="+- 0 1239 1237"/>
                              <a:gd name="T33" fmla="*/ T32 w 20"/>
                              <a:gd name="T34" fmla="+- 0 619 592"/>
                              <a:gd name="T35" fmla="*/ 619 h 33"/>
                              <a:gd name="T36" fmla="+- 0 1237 1237"/>
                              <a:gd name="T37" fmla="*/ T36 w 20"/>
                              <a:gd name="T38" fmla="+- 0 618 592"/>
                              <a:gd name="T39" fmla="*/ 618 h 33"/>
                              <a:gd name="T40" fmla="+- 0 1250 1237"/>
                              <a:gd name="T41" fmla="*/ T40 w 20"/>
                              <a:gd name="T42" fmla="+- 0 592 592"/>
                              <a:gd name="T43" fmla="*/ 592 h 33"/>
                              <a:gd name="T44" fmla="+- 0 1241 1237"/>
                              <a:gd name="T45" fmla="*/ T44 w 20"/>
                              <a:gd name="T46" fmla="+- 0 592 592"/>
                              <a:gd name="T47" fmla="*/ 592 h 33"/>
                              <a:gd name="T48" fmla="+- 0 1237 1237"/>
                              <a:gd name="T49" fmla="*/ T48 w 20"/>
                              <a:gd name="T50" fmla="+- 0 596 592"/>
                              <a:gd name="T51" fmla="*/ 596 h 33"/>
                              <a:gd name="T52" fmla="+- 0 1237 1237"/>
                              <a:gd name="T53" fmla="*/ T52 w 20"/>
                              <a:gd name="T54" fmla="+- 0 603 592"/>
                              <a:gd name="T55" fmla="*/ 603 h 33"/>
                              <a:gd name="T56" fmla="+- 0 1238 1237"/>
                              <a:gd name="T57" fmla="*/ T56 w 20"/>
                              <a:gd name="T58" fmla="+- 0 605 592"/>
                              <a:gd name="T59" fmla="*/ 605 h 33"/>
                              <a:gd name="T60" fmla="+- 0 1243 1237"/>
                              <a:gd name="T61" fmla="*/ T60 w 20"/>
                              <a:gd name="T62" fmla="+- 0 611 592"/>
                              <a:gd name="T63" fmla="*/ 611 h 33"/>
                              <a:gd name="T64" fmla="+- 0 1251 1237"/>
                              <a:gd name="T65" fmla="*/ T64 w 20"/>
                              <a:gd name="T66" fmla="+- 0 612 592"/>
                              <a:gd name="T67" fmla="*/ 612 h 33"/>
                              <a:gd name="T68" fmla="+- 0 1251 1237"/>
                              <a:gd name="T69" fmla="*/ T68 w 20"/>
                              <a:gd name="T70" fmla="+- 0 619 592"/>
                              <a:gd name="T71" fmla="*/ 619 h 33"/>
                              <a:gd name="T72" fmla="+- 0 1248 1237"/>
                              <a:gd name="T73" fmla="*/ T72 w 20"/>
                              <a:gd name="T74" fmla="+- 0 620 592"/>
                              <a:gd name="T75" fmla="*/ 620 h 33"/>
                              <a:gd name="T76" fmla="+- 0 1256 1237"/>
                              <a:gd name="T77" fmla="*/ T76 w 20"/>
                              <a:gd name="T78" fmla="+- 0 620 592"/>
                              <a:gd name="T79" fmla="*/ 620 h 33"/>
                              <a:gd name="T80" fmla="+- 0 1256 1237"/>
                              <a:gd name="T81" fmla="*/ T80 w 20"/>
                              <a:gd name="T82" fmla="+- 0 606 592"/>
                              <a:gd name="T83" fmla="*/ 606 h 33"/>
                              <a:gd name="T84" fmla="+- 0 1242 1237"/>
                              <a:gd name="T85" fmla="*/ T84 w 20"/>
                              <a:gd name="T86" fmla="+- 0 606 592"/>
                              <a:gd name="T87" fmla="*/ 606 h 33"/>
                              <a:gd name="T88" fmla="+- 0 1242 1237"/>
                              <a:gd name="T89" fmla="*/ T88 w 20"/>
                              <a:gd name="T90" fmla="+- 0 598 592"/>
                              <a:gd name="T91" fmla="*/ 598 h 33"/>
                              <a:gd name="T92" fmla="+- 0 1245 1237"/>
                              <a:gd name="T93" fmla="*/ T92 w 20"/>
                              <a:gd name="T94" fmla="+- 0 596 592"/>
                              <a:gd name="T95" fmla="*/ 596 h 33"/>
                              <a:gd name="T96" fmla="+- 0 1254 1237"/>
                              <a:gd name="T97" fmla="*/ T96 w 20"/>
                              <a:gd name="T98" fmla="+- 0 596 592"/>
                              <a:gd name="T99" fmla="*/ 596 h 33"/>
                              <a:gd name="T100" fmla="+- 0 1254 1237"/>
                              <a:gd name="T101" fmla="*/ T100 w 20"/>
                              <a:gd name="T102" fmla="+- 0 594 592"/>
                              <a:gd name="T103" fmla="*/ 594 h 33"/>
                              <a:gd name="T104" fmla="+- 0 1253 1237"/>
                              <a:gd name="T105" fmla="*/ T104 w 20"/>
                              <a:gd name="T106" fmla="+- 0 593 592"/>
                              <a:gd name="T107" fmla="*/ 593 h 33"/>
                              <a:gd name="T108" fmla="+- 0 1250 1237"/>
                              <a:gd name="T109" fmla="*/ T108 w 20"/>
                              <a:gd name="T110" fmla="+- 0 592 592"/>
                              <a:gd name="T111" fmla="*/ 592 h 33"/>
                              <a:gd name="T112" fmla="+- 0 1256 1237"/>
                              <a:gd name="T113" fmla="*/ T112 w 20"/>
                              <a:gd name="T114" fmla="+- 0 606 592"/>
                              <a:gd name="T115" fmla="*/ 606 h 33"/>
                              <a:gd name="T116" fmla="+- 0 1242 1237"/>
                              <a:gd name="T117" fmla="*/ T116 w 20"/>
                              <a:gd name="T118" fmla="+- 0 606 592"/>
                              <a:gd name="T119" fmla="*/ 606 h 33"/>
                              <a:gd name="T120" fmla="+- 0 1256 1237"/>
                              <a:gd name="T121" fmla="*/ T120 w 20"/>
                              <a:gd name="T122" fmla="+- 0 606 592"/>
                              <a:gd name="T123" fmla="*/ 606 h 33"/>
                              <a:gd name="T124" fmla="+- 0 1256 1237"/>
                              <a:gd name="T125" fmla="*/ T124 w 20"/>
                              <a:gd name="T126" fmla="+- 0 606 592"/>
                              <a:gd name="T127" fmla="*/ 606 h 33"/>
                              <a:gd name="T128" fmla="+- 0 1254 1237"/>
                              <a:gd name="T129" fmla="*/ T128 w 20"/>
                              <a:gd name="T130" fmla="+- 0 596 592"/>
                              <a:gd name="T131" fmla="*/ 596 h 33"/>
                              <a:gd name="T132" fmla="+- 0 1250 1237"/>
                              <a:gd name="T133" fmla="*/ T132 w 20"/>
                              <a:gd name="T134" fmla="+- 0 596 592"/>
                              <a:gd name="T135" fmla="*/ 596 h 33"/>
                              <a:gd name="T136" fmla="+- 0 1252 1237"/>
                              <a:gd name="T137" fmla="*/ T136 w 20"/>
                              <a:gd name="T138" fmla="+- 0 597 592"/>
                              <a:gd name="T139" fmla="*/ 597 h 33"/>
                              <a:gd name="T140" fmla="+- 0 1254 1237"/>
                              <a:gd name="T141" fmla="*/ T140 w 20"/>
                              <a:gd name="T142" fmla="+- 0 599 592"/>
                              <a:gd name="T143" fmla="*/ 599 h 33"/>
                              <a:gd name="T144" fmla="+- 0 1254 1237"/>
                              <a:gd name="T145" fmla="*/ T144 w 20"/>
                              <a:gd name="T146" fmla="+- 0 596 592"/>
                              <a:gd name="T147" fmla="*/ 596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0" y="26"/>
                                </a:move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4" y="33"/>
                                </a:lnTo>
                                <a:lnTo>
                                  <a:pt x="14" y="33"/>
                                </a:lnTo>
                                <a:lnTo>
                                  <a:pt x="19" y="29"/>
                                </a:lnTo>
                                <a:lnTo>
                                  <a:pt x="19" y="28"/>
                                </a:lnTo>
                                <a:lnTo>
                                  <a:pt x="5" y="28"/>
                                </a:lnTo>
                                <a:lnTo>
                                  <a:pt x="2" y="27"/>
                                </a:lnTo>
                                <a:lnTo>
                                  <a:pt x="0" y="26"/>
                                </a:lnTo>
                                <a:close/>
                                <a:moveTo>
                                  <a:pt x="13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1"/>
                                </a:lnTo>
                                <a:lnTo>
                                  <a:pt x="1" y="13"/>
                                </a:lnTo>
                                <a:lnTo>
                                  <a:pt x="6" y="19"/>
                                </a:lnTo>
                                <a:lnTo>
                                  <a:pt x="14" y="20"/>
                                </a:lnTo>
                                <a:lnTo>
                                  <a:pt x="14" y="27"/>
                                </a:lnTo>
                                <a:lnTo>
                                  <a:pt x="11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6"/>
                                </a:lnTo>
                                <a:lnTo>
                                  <a:pt x="8" y="4"/>
                                </a:lnTo>
                                <a:lnTo>
                                  <a:pt x="17" y="4"/>
                                </a:lnTo>
                                <a:lnTo>
                                  <a:pt x="17" y="2"/>
                                </a:lnTo>
                                <a:lnTo>
                                  <a:pt x="16" y="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5" y="14"/>
                                </a:lnTo>
                                <a:lnTo>
                                  <a:pt x="19" y="14"/>
                                </a:lnTo>
                                <a:close/>
                                <a:moveTo>
                                  <a:pt x="17" y="4"/>
                                </a:moveTo>
                                <a:lnTo>
                                  <a:pt x="13" y="4"/>
                                </a:lnTo>
                                <a:lnTo>
                                  <a:pt x="15" y="5"/>
                                </a:lnTo>
                                <a:lnTo>
                                  <a:pt x="17" y="7"/>
                                </a:lnTo>
                                <a:lnTo>
                                  <a:pt x="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BB566" id="Group 65" o:spid="_x0000_s1026" style="position:absolute;margin-left:43.85pt;margin-top:-.25pt;width:42.7pt;height:41.75pt;z-index:251659264;mso-position-horizontal-relative:page" coordorigin="567,-198" coordsize="854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832;top:173;width:277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">
                  <v:imagedata r:id="rId11" o:title=""/>
                </v:shape>
                <v:line id="Line 77" o:spid="_x0000_s1028" style="position:absolute;visibility:visible;mso-wrap-style:square" from="653,608" to="1288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" strokecolor="#003158" strokeweight=".998mm"/>
                <v:shape id="AutoShape 76" o:spid="_x0000_s1029" style="position:absolute;left:977;top:329;width:133;height:102;visibility:visible;mso-wrap-style:square;v-text-anchor:top" coordsize="133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" path="m76,75r-42,l34,85r7,-1l48,83r14,l69,84r7,1l76,83r,-8m133,l,,,96,8,92r8,-3l25,87r,-21l35,66,36,50,40,36,45,25r7,-9l55,12r3,4l65,25r5,11l73,50r2,16l85,66r,21l98,90r11,5l120,101r5,-18l130,64r2,-19l133,26r,-14l133,e" fillcolor="#7a1800" stroked="f">
                  <v:path arrowok="t" o:connecttype="custom" o:connectlocs="76,404;34,404;34,414;41,413;48,412;62,412;69,413;76,414;76,412;76,404;133,329;0,329;0,425;8,421;16,418;25,416;25,395;35,395;36,379;40,365;45,354;52,345;55,341;58,345;65,354;70,365;73,379;75,395;85,395;85,416;98,419;109,424;120,430;125,412;130,393;132,374;133,355;133,341;133,329" o:connectangles="0,0,0,0,0,0,0,0,0,0,0,0,0,0,0,0,0,0,0,0,0,0,0,0,0,0,0,0,0,0,0,0,0,0,0,0,0,0,0"/>
                </v:shape>
                <v:shape id="AutoShape 75" o:spid="_x0000_s1030" style="position:absolute;left:863;top:353;width:203;height:138;visibility:visible;mso-wrap-style:square;v-text-anchor:top" coordsize="20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" path="m34,66l28,47,23,31,19,18,16,9,,13,11,38r3,8l17,54r6,15l25,68r7,-2l34,66m67,l47,1,46,9,45,1,24,r4,16l31,28r7,25l41,66r10,l54,53,60,28,63,16,65,9,67,t2,80l69,77,68,75,65,73,50,72r-9,l27,73r-4,2l23,77r,3l23,83r6,1l39,85r14,l63,84r6,-1l69,80t3,27l71,102,69,97,67,92r,-3l60,91r-7,1l38,92,32,91,25,89r-2,8l21,102r-2,5l22,108r4,2l30,110r-2,8l33,119r8,1l51,120r8,-1l64,118r-1,-2l62,110r4,l69,108r3,-1m92,13l76,9,70,26r-3,8l63,45,57,66r2,l63,67r4,1l68,69,74,55,80,41,85,28,92,13t111,90l200,99r-2,-5l190,85r-8,-6l173,81r11,12l168,106r-2,-3l161,98r7,-5l162,86r-8,-5l143,83r-4,11l144,102r5,7l156,103r7,8l143,127r6,7l168,118r7,7l171,131r5,6l193,123r-4,-3l187,117r-7,3l178,118r-4,-6l181,106r8,-7l200,111r3,-8e" stroked="f">
                  <v:path arrowok="t" o:connecttype="custom" o:connectlocs="28,400;19,371;0,366;14,399;23,422;32,419;67,353;46,362;24,353;31,381;41,419;54,406;63,369;67,353;69,430;65,426;41,425;23,428;23,433;29,437;53,438;69,436;72,460;69,450;67,442;53,445;32,444;23,450;19,460;26,463;28,471;41,473;59,472;63,469;66,463;72,460;76,362;67,387;57,419;63,420;68,422;80,394;92,366;200,452;190,438;173,434;168,459;161,451;162,439;143,436;144,455;156,456;143,480;168,471;171,484;193,476;187,470;178,471;181,459;200,464" o:connectangles="0,0,0,0,0,0,0,0,0,0,0,0,0,0,0,0,0,0,0,0,0,0,0,0,0,0,0,0,0,0,0,0,0,0,0,0,0,0,0,0,0,0,0,0,0,0,0,0,0,0,0,0,0,0,0,0,0,0,0,0"/>
                </v:shape>
                <v:shape id="AutoShape 74" o:spid="_x0000_s1031" style="position:absolute;left:908;top:69;width:127;height:95;visibility:visible;mso-wrap-style:square;v-text-anchor:top" coordsize="12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" path="m113,81l13,81r9,5l31,92r12,3l56,95r7,-6l99,89r4,-3l113,81xm99,89r-36,l70,95r13,l95,92r4,-3xm43,l26,1,14,7,7,14,,83,13,81r113,l125,76r-89,l29,75,26,72r1,-5l28,65r2,-1l32,45r-7,l19,44,17,41r,-6l17,34r3,-2l33,32r,-4l31,27,30,25r,-2l31,19r3,-2l119,17r,-3l114,9,63,9,43,xm126,81r-13,l126,83r,-2xm38,43l37,64r1,2l39,68r,5l36,76r54,l87,73r,-5l88,66r1,-2l88,47r-38,l45,46,43,45,42,43r-4,xm98,42r-4,l96,64r2,1l99,67r,5l97,75r-7,1l125,76,122,45r-21,l99,44,98,42xm80,34r-34,l51,34r3,3l54,43r-1,1l50,47r25,l72,44r,-1l72,37r2,-3l80,34xm88,43r-4,l83,45r-2,1l75,47r13,l88,43xm28,42r-1,2l25,45r7,l32,42r-4,xm120,32r-14,l109,34r,1l109,41r-2,3l101,45r21,l120,32xm92,17r-58,l41,17r2,3l43,26r-2,2l39,29r,7l43,37r1,-2l46,34r41,l86,29,85,28,83,26r,-6l85,17r7,xm87,34r-7,l82,35r1,2l87,36r,-2xm33,32r-13,l26,32r2,2l29,35r3,1l33,32xm119,17r-27,l95,19r1,6l95,27r-2,1l94,36r3,-1l98,34r2,-2l106,32r14,l119,17xm83,l63,9r51,l112,7,100,1,83,xe" fillcolor="#003158" stroked="f">
                  <v:path arrowok="t" o:connecttype="custom" o:connectlocs="22,155;56,164;103,155;63,158;95,161;26,70;0,152;125,145;26,141;30,133;19,113;17,103;33,97;30,92;119,86;63,78;113,150;38,112;39,137;90,145;88,135;50,116;42,112;94,111;99,136;90,145;101,114;80,103;54,106;50,116;72,112;80,103;83,114;88,116;27,113;32,111;106,101;109,110;122,114;34,86;43,95;39,105;46,103;85,97;85,86;80,103;87,105;20,101;29,104;119,86;96,94;94,105;100,101;119,86;114,78;83,69" o:connectangles="0,0,0,0,0,0,0,0,0,0,0,0,0,0,0,0,0,0,0,0,0,0,0,0,0,0,0,0,0,0,0,0,0,0,0,0,0,0,0,0,0,0,0,0,0,0,0,0,0,0,0,0,0,0,0,0"/>
                </v:shape>
                <v:shape id="Picture 73" o:spid="_x0000_s1032" type="#_x0000_t75" style="position:absolute;left:914;top:-135;width:11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">
                  <v:imagedata r:id="rId12" o:title=""/>
                </v:shape>
                <v:shape id="Picture 72" o:spid="_x0000_s1033" type="#_x0000_t75" style="position:absolute;left:567;top:-23;width:853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">
                  <v:imagedata r:id="rId13" o:title=""/>
                </v:shape>
                <v:shape id="Picture 71" o:spid="_x0000_s1034" type="#_x0000_t75" style="position:absolute;left:727;top:-198;width:488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">
                  <v:imagedata r:id="rId14" o:title=""/>
                </v:shape>
                <v:shape id="AutoShape 70" o:spid="_x0000_s1035" style="position:absolute;left:684;top:592;width:367;height:33;visibility:visible;mso-wrap-style:square;v-text-anchor:top" coordsize="36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" path="m28,32l25,24,23,20,18,8r,-1l18,20r-8,l13,10,14,9r,-1l14,9r4,11l18,7,16,,12,,,32r5,l8,24r12,l23,32r5,m68,1r-5,l63,23r,2l62,26r-2,2l59,28r-6,l51,28,49,25,48,23,48,1r-5,l43,25r1,2l46,30r2,1l51,33r9,l63,31r3,-3l67,27r1,-3l68,1t46,6l112,5,109,1r,9l109,22r-4,6l93,28,93,5r12,l109,10r,-9l108,1,88,1r,31l108,32r4,-4l114,25r,-18m156,32r-3,-8l151,20,146,8r,-1l146,20r-9,l141,10r1,-2l142,9r4,11l146,7,143,r-3,l128,32r5,l136,24r12,l151,32r5,m201,1r-6,l187,12,179,1r-6,l184,16,172,32r6,l187,20r8,12l201,32,192,20r-2,-4l192,12,201,1t68,31l266,24r-2,-4l259,8r,-1l259,20r-9,l254,11r,-1l255,8r,1l256,11r3,9l259,7,256,r-3,l241,32r5,l249,24r12,l264,32r5,m304,1r-23,l281,5r9,l290,32r5,l295,5r9,l304,1t62,l350,1r,31l355,32r,-14l364,18r,-4l355,14r,-9l366,5r,-4e" stroked="f">
                  <v:path arrowok="t" o:connecttype="custom" o:connectlocs="23,612;18,612;14,601;18,612;12,592;8,616;28,624;63,615;60,620;51,620;48,593;44,619;51,625;66,620;68,593;109,593;105,620;105,597;108,593;108,624;114,599;151,612;146,612;142,600;146,612;140,592;136,616;156,624;187,604;184,608;187,612;192,612;201,593;264,612;259,612;254,602;256,603;256,592;246,624;264,624;281,593;290,624;304,597;350,593;355,610;355,606;366,593" o:connectangles="0,0,0,0,0,0,0,0,0,0,0,0,0,0,0,0,0,0,0,0,0,0,0,0,0,0,0,0,0,0,0,0,0,0,0,0,0,0,0,0,0,0,0,0,0,0,0"/>
                </v:shape>
                <v:line id="Line 69" o:spid="_x0000_s1036" style="position:absolute;visibility:visible;mso-wrap-style:square" from="1070,608" to="1075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" strokecolor="white" strokeweight=".55669mm"/>
                <v:shape id="AutoShape 68" o:spid="_x0000_s1037" style="position:absolute;left:1095;top:593;width:99;height:32;visibility:visible;mso-wrap-style:square;v-text-anchor:top" coordsize="9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" path="m26,6l24,4,21,r,9l21,21r-3,6l5,27,5,4r12,l21,9,21,,20,,,,,31r20,l24,27r2,-3l26,6m62,l46,r,31l62,31r,-4l51,27r,-10l59,17r,-4l51,13r,-9l62,4,62,m98,27r-11,l87,,82,r,31l98,31r,-4e" stroked="f">
                  <v:path arrowok="t" o:connecttype="custom" o:connectlocs="26,599;24,597;21,593;21,602;21,614;18,620;5,620;5,597;17,597;21,602;21,593;20,593;0,593;0,624;20,624;24,620;26,617;26,599;62,593;46,593;46,624;62,624;62,620;51,620;51,610;59,610;59,606;51,606;51,597;62,597;62,593;98,620;87,620;87,593;82,593;82,624;98,624;98,620" o:connectangles="0,0,0,0,0,0,0,0,0,0,0,0,0,0,0,0,0,0,0,0,0,0,0,0,0,0,0,0,0,0,0,0,0,0,0,0,0,0"/>
                </v:shape>
                <v:line id="Line 67" o:spid="_x0000_s1038" style="position:absolute;visibility:visible;mso-wrap-style:square" from="1212,608" to="1217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" strokecolor="white" strokeweight=".55669mm"/>
                <v:shape id="AutoShape 66" o:spid="_x0000_s1039" style="position:absolute;left:1237;top:592;width:20;height:33;visibility:visible;mso-wrap-style:square;v-text-anchor:top" coordsize="2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" path="m,26r,4l2,32r2,1l14,33r5,-4l19,28,5,28,2,27,,26xm13,l4,,,4r,7l1,13r5,6l14,20r,7l11,28r8,l19,14,5,14,5,6,8,4r9,l17,2,16,1,13,xm19,14l5,14r14,xm17,4r-4,l15,5r2,2l17,4xe" stroked="f">
                  <v:path arrowok="t" o:connecttype="custom" o:connectlocs="0,618;0,622;2,624;4,625;14,625;19,621;19,620;5,620;2,619;0,618;13,592;4,592;0,596;0,603;1,605;6,611;14,612;14,619;11,620;19,620;19,606;5,606;5,598;8,596;17,596;17,594;16,593;13,592;19,606;5,606;19,606;19,606;17,596;13,596;15,597;17,599;17,596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5809AD">
        <w:rPr>
          <w:rFonts w:ascii="Aptos" w:hAnsi="Aptos" w:cs="Calibri"/>
          <w:b/>
          <w:color w:val="7C303F"/>
        </w:rPr>
        <w:tab/>
      </w:r>
      <w:r w:rsidRPr="005809AD">
        <w:rPr>
          <w:rFonts w:ascii="Aptos" w:hAnsi="Aptos" w:cs="Calibri"/>
          <w:b/>
          <w:color w:val="7C303F"/>
        </w:rPr>
        <w:tab/>
      </w:r>
      <w:r w:rsidRPr="005809AD">
        <w:rPr>
          <w:rFonts w:ascii="Aptos" w:hAnsi="Aptos" w:cs="Calibr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44EA53" wp14:editId="18DE34C4">
                <wp:simplePos x="0" y="0"/>
                <wp:positionH relativeFrom="page">
                  <wp:posOffset>556895</wp:posOffset>
                </wp:positionH>
                <wp:positionV relativeFrom="paragraph">
                  <wp:posOffset>-3175</wp:posOffset>
                </wp:positionV>
                <wp:extent cx="542290" cy="530225"/>
                <wp:effectExtent l="0" t="2540" r="2540" b="635"/>
                <wp:wrapNone/>
                <wp:docPr id="199032263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30225"/>
                          <a:chOff x="567" y="-198"/>
                          <a:chExt cx="854" cy="835"/>
                        </a:xfrm>
                      </wpg:grpSpPr>
                      <pic:pic xmlns:pic="http://schemas.openxmlformats.org/drawingml/2006/picture">
                        <pic:nvPicPr>
                          <pic:cNvPr id="26402349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" y="173"/>
                            <a:ext cx="277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352014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53" y="608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35928">
                            <a:solidFill>
                              <a:srgbClr val="0031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2600419" name="AutoShape 76"/>
                        <wps:cNvSpPr>
                          <a:spLocks/>
                        </wps:cNvSpPr>
                        <wps:spPr bwMode="auto">
                          <a:xfrm>
                            <a:off x="977" y="329"/>
                            <a:ext cx="133" cy="102"/>
                          </a:xfrm>
                          <a:custGeom>
                            <a:avLst/>
                            <a:gdLst>
                              <a:gd name="T0" fmla="+- 0 1053 977"/>
                              <a:gd name="T1" fmla="*/ T0 w 133"/>
                              <a:gd name="T2" fmla="+- 0 404 329"/>
                              <a:gd name="T3" fmla="*/ 404 h 102"/>
                              <a:gd name="T4" fmla="+- 0 1011 977"/>
                              <a:gd name="T5" fmla="*/ T4 w 133"/>
                              <a:gd name="T6" fmla="+- 0 404 329"/>
                              <a:gd name="T7" fmla="*/ 404 h 102"/>
                              <a:gd name="T8" fmla="+- 0 1011 977"/>
                              <a:gd name="T9" fmla="*/ T8 w 133"/>
                              <a:gd name="T10" fmla="+- 0 414 329"/>
                              <a:gd name="T11" fmla="*/ 414 h 102"/>
                              <a:gd name="T12" fmla="+- 0 1018 977"/>
                              <a:gd name="T13" fmla="*/ T12 w 133"/>
                              <a:gd name="T14" fmla="+- 0 413 329"/>
                              <a:gd name="T15" fmla="*/ 413 h 102"/>
                              <a:gd name="T16" fmla="+- 0 1025 977"/>
                              <a:gd name="T17" fmla="*/ T16 w 133"/>
                              <a:gd name="T18" fmla="+- 0 412 329"/>
                              <a:gd name="T19" fmla="*/ 412 h 102"/>
                              <a:gd name="T20" fmla="+- 0 1039 977"/>
                              <a:gd name="T21" fmla="*/ T20 w 133"/>
                              <a:gd name="T22" fmla="+- 0 412 329"/>
                              <a:gd name="T23" fmla="*/ 412 h 102"/>
                              <a:gd name="T24" fmla="+- 0 1046 977"/>
                              <a:gd name="T25" fmla="*/ T24 w 133"/>
                              <a:gd name="T26" fmla="+- 0 413 329"/>
                              <a:gd name="T27" fmla="*/ 413 h 102"/>
                              <a:gd name="T28" fmla="+- 0 1053 977"/>
                              <a:gd name="T29" fmla="*/ T28 w 133"/>
                              <a:gd name="T30" fmla="+- 0 414 329"/>
                              <a:gd name="T31" fmla="*/ 414 h 102"/>
                              <a:gd name="T32" fmla="+- 0 1053 977"/>
                              <a:gd name="T33" fmla="*/ T32 w 133"/>
                              <a:gd name="T34" fmla="+- 0 412 329"/>
                              <a:gd name="T35" fmla="*/ 412 h 102"/>
                              <a:gd name="T36" fmla="+- 0 1053 977"/>
                              <a:gd name="T37" fmla="*/ T36 w 133"/>
                              <a:gd name="T38" fmla="+- 0 404 329"/>
                              <a:gd name="T39" fmla="*/ 404 h 102"/>
                              <a:gd name="T40" fmla="+- 0 1110 977"/>
                              <a:gd name="T41" fmla="*/ T40 w 133"/>
                              <a:gd name="T42" fmla="+- 0 329 329"/>
                              <a:gd name="T43" fmla="*/ 329 h 102"/>
                              <a:gd name="T44" fmla="+- 0 977 977"/>
                              <a:gd name="T45" fmla="*/ T44 w 133"/>
                              <a:gd name="T46" fmla="+- 0 329 329"/>
                              <a:gd name="T47" fmla="*/ 329 h 102"/>
                              <a:gd name="T48" fmla="+- 0 977 977"/>
                              <a:gd name="T49" fmla="*/ T48 w 133"/>
                              <a:gd name="T50" fmla="+- 0 425 329"/>
                              <a:gd name="T51" fmla="*/ 425 h 102"/>
                              <a:gd name="T52" fmla="+- 0 985 977"/>
                              <a:gd name="T53" fmla="*/ T52 w 133"/>
                              <a:gd name="T54" fmla="+- 0 421 329"/>
                              <a:gd name="T55" fmla="*/ 421 h 102"/>
                              <a:gd name="T56" fmla="+- 0 993 977"/>
                              <a:gd name="T57" fmla="*/ T56 w 133"/>
                              <a:gd name="T58" fmla="+- 0 418 329"/>
                              <a:gd name="T59" fmla="*/ 418 h 102"/>
                              <a:gd name="T60" fmla="+- 0 1002 977"/>
                              <a:gd name="T61" fmla="*/ T60 w 133"/>
                              <a:gd name="T62" fmla="+- 0 416 329"/>
                              <a:gd name="T63" fmla="*/ 416 h 102"/>
                              <a:gd name="T64" fmla="+- 0 1002 977"/>
                              <a:gd name="T65" fmla="*/ T64 w 133"/>
                              <a:gd name="T66" fmla="+- 0 395 329"/>
                              <a:gd name="T67" fmla="*/ 395 h 102"/>
                              <a:gd name="T68" fmla="+- 0 1012 977"/>
                              <a:gd name="T69" fmla="*/ T68 w 133"/>
                              <a:gd name="T70" fmla="+- 0 395 329"/>
                              <a:gd name="T71" fmla="*/ 395 h 102"/>
                              <a:gd name="T72" fmla="+- 0 1013 977"/>
                              <a:gd name="T73" fmla="*/ T72 w 133"/>
                              <a:gd name="T74" fmla="+- 0 379 329"/>
                              <a:gd name="T75" fmla="*/ 379 h 102"/>
                              <a:gd name="T76" fmla="+- 0 1017 977"/>
                              <a:gd name="T77" fmla="*/ T76 w 133"/>
                              <a:gd name="T78" fmla="+- 0 365 329"/>
                              <a:gd name="T79" fmla="*/ 365 h 102"/>
                              <a:gd name="T80" fmla="+- 0 1022 977"/>
                              <a:gd name="T81" fmla="*/ T80 w 133"/>
                              <a:gd name="T82" fmla="+- 0 354 329"/>
                              <a:gd name="T83" fmla="*/ 354 h 102"/>
                              <a:gd name="T84" fmla="+- 0 1029 977"/>
                              <a:gd name="T85" fmla="*/ T84 w 133"/>
                              <a:gd name="T86" fmla="+- 0 345 329"/>
                              <a:gd name="T87" fmla="*/ 345 h 102"/>
                              <a:gd name="T88" fmla="+- 0 1032 977"/>
                              <a:gd name="T89" fmla="*/ T88 w 133"/>
                              <a:gd name="T90" fmla="+- 0 341 329"/>
                              <a:gd name="T91" fmla="*/ 341 h 102"/>
                              <a:gd name="T92" fmla="+- 0 1035 977"/>
                              <a:gd name="T93" fmla="*/ T92 w 133"/>
                              <a:gd name="T94" fmla="+- 0 345 329"/>
                              <a:gd name="T95" fmla="*/ 345 h 102"/>
                              <a:gd name="T96" fmla="+- 0 1042 977"/>
                              <a:gd name="T97" fmla="*/ T96 w 133"/>
                              <a:gd name="T98" fmla="+- 0 354 329"/>
                              <a:gd name="T99" fmla="*/ 354 h 102"/>
                              <a:gd name="T100" fmla="+- 0 1047 977"/>
                              <a:gd name="T101" fmla="*/ T100 w 133"/>
                              <a:gd name="T102" fmla="+- 0 365 329"/>
                              <a:gd name="T103" fmla="*/ 365 h 102"/>
                              <a:gd name="T104" fmla="+- 0 1050 977"/>
                              <a:gd name="T105" fmla="*/ T104 w 133"/>
                              <a:gd name="T106" fmla="+- 0 379 329"/>
                              <a:gd name="T107" fmla="*/ 379 h 102"/>
                              <a:gd name="T108" fmla="+- 0 1052 977"/>
                              <a:gd name="T109" fmla="*/ T108 w 133"/>
                              <a:gd name="T110" fmla="+- 0 395 329"/>
                              <a:gd name="T111" fmla="*/ 395 h 102"/>
                              <a:gd name="T112" fmla="+- 0 1062 977"/>
                              <a:gd name="T113" fmla="*/ T112 w 133"/>
                              <a:gd name="T114" fmla="+- 0 395 329"/>
                              <a:gd name="T115" fmla="*/ 395 h 102"/>
                              <a:gd name="T116" fmla="+- 0 1062 977"/>
                              <a:gd name="T117" fmla="*/ T116 w 133"/>
                              <a:gd name="T118" fmla="+- 0 416 329"/>
                              <a:gd name="T119" fmla="*/ 416 h 102"/>
                              <a:gd name="T120" fmla="+- 0 1075 977"/>
                              <a:gd name="T121" fmla="*/ T120 w 133"/>
                              <a:gd name="T122" fmla="+- 0 419 329"/>
                              <a:gd name="T123" fmla="*/ 419 h 102"/>
                              <a:gd name="T124" fmla="+- 0 1086 977"/>
                              <a:gd name="T125" fmla="*/ T124 w 133"/>
                              <a:gd name="T126" fmla="+- 0 424 329"/>
                              <a:gd name="T127" fmla="*/ 424 h 102"/>
                              <a:gd name="T128" fmla="+- 0 1097 977"/>
                              <a:gd name="T129" fmla="*/ T128 w 133"/>
                              <a:gd name="T130" fmla="+- 0 430 329"/>
                              <a:gd name="T131" fmla="*/ 430 h 102"/>
                              <a:gd name="T132" fmla="+- 0 1102 977"/>
                              <a:gd name="T133" fmla="*/ T132 w 133"/>
                              <a:gd name="T134" fmla="+- 0 412 329"/>
                              <a:gd name="T135" fmla="*/ 412 h 102"/>
                              <a:gd name="T136" fmla="+- 0 1107 977"/>
                              <a:gd name="T137" fmla="*/ T136 w 133"/>
                              <a:gd name="T138" fmla="+- 0 393 329"/>
                              <a:gd name="T139" fmla="*/ 393 h 102"/>
                              <a:gd name="T140" fmla="+- 0 1109 977"/>
                              <a:gd name="T141" fmla="*/ T140 w 133"/>
                              <a:gd name="T142" fmla="+- 0 374 329"/>
                              <a:gd name="T143" fmla="*/ 374 h 102"/>
                              <a:gd name="T144" fmla="+- 0 1110 977"/>
                              <a:gd name="T145" fmla="*/ T144 w 133"/>
                              <a:gd name="T146" fmla="+- 0 355 329"/>
                              <a:gd name="T147" fmla="*/ 355 h 102"/>
                              <a:gd name="T148" fmla="+- 0 1110 977"/>
                              <a:gd name="T149" fmla="*/ T148 w 133"/>
                              <a:gd name="T150" fmla="+- 0 341 329"/>
                              <a:gd name="T151" fmla="*/ 341 h 102"/>
                              <a:gd name="T152" fmla="+- 0 1110 977"/>
                              <a:gd name="T153" fmla="*/ T152 w 133"/>
                              <a:gd name="T154" fmla="+- 0 329 329"/>
                              <a:gd name="T155" fmla="*/ 329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33" h="102">
                                <a:moveTo>
                                  <a:pt x="76" y="75"/>
                                </a:moveTo>
                                <a:lnTo>
                                  <a:pt x="34" y="75"/>
                                </a:lnTo>
                                <a:lnTo>
                                  <a:pt x="34" y="85"/>
                                </a:lnTo>
                                <a:lnTo>
                                  <a:pt x="41" y="84"/>
                                </a:lnTo>
                                <a:lnTo>
                                  <a:pt x="48" y="83"/>
                                </a:lnTo>
                                <a:lnTo>
                                  <a:pt x="62" y="83"/>
                                </a:lnTo>
                                <a:lnTo>
                                  <a:pt x="69" y="84"/>
                                </a:lnTo>
                                <a:lnTo>
                                  <a:pt x="76" y="85"/>
                                </a:lnTo>
                                <a:lnTo>
                                  <a:pt x="76" y="83"/>
                                </a:lnTo>
                                <a:lnTo>
                                  <a:pt x="76" y="75"/>
                                </a:lnTo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8" y="92"/>
                                </a:lnTo>
                                <a:lnTo>
                                  <a:pt x="16" y="89"/>
                                </a:lnTo>
                                <a:lnTo>
                                  <a:pt x="25" y="87"/>
                                </a:lnTo>
                                <a:lnTo>
                                  <a:pt x="25" y="66"/>
                                </a:lnTo>
                                <a:lnTo>
                                  <a:pt x="35" y="66"/>
                                </a:lnTo>
                                <a:lnTo>
                                  <a:pt x="36" y="50"/>
                                </a:lnTo>
                                <a:lnTo>
                                  <a:pt x="40" y="36"/>
                                </a:lnTo>
                                <a:lnTo>
                                  <a:pt x="45" y="25"/>
                                </a:lnTo>
                                <a:lnTo>
                                  <a:pt x="52" y="16"/>
                                </a:lnTo>
                                <a:lnTo>
                                  <a:pt x="55" y="12"/>
                                </a:lnTo>
                                <a:lnTo>
                                  <a:pt x="58" y="16"/>
                                </a:lnTo>
                                <a:lnTo>
                                  <a:pt x="65" y="25"/>
                                </a:lnTo>
                                <a:lnTo>
                                  <a:pt x="70" y="36"/>
                                </a:lnTo>
                                <a:lnTo>
                                  <a:pt x="73" y="50"/>
                                </a:lnTo>
                                <a:lnTo>
                                  <a:pt x="75" y="66"/>
                                </a:lnTo>
                                <a:lnTo>
                                  <a:pt x="85" y="66"/>
                                </a:lnTo>
                                <a:lnTo>
                                  <a:pt x="85" y="87"/>
                                </a:lnTo>
                                <a:lnTo>
                                  <a:pt x="98" y="90"/>
                                </a:lnTo>
                                <a:lnTo>
                                  <a:pt x="109" y="95"/>
                                </a:lnTo>
                                <a:lnTo>
                                  <a:pt x="120" y="101"/>
                                </a:lnTo>
                                <a:lnTo>
                                  <a:pt x="125" y="83"/>
                                </a:lnTo>
                                <a:lnTo>
                                  <a:pt x="130" y="64"/>
                                </a:lnTo>
                                <a:lnTo>
                                  <a:pt x="132" y="45"/>
                                </a:lnTo>
                                <a:lnTo>
                                  <a:pt x="133" y="26"/>
                                </a:lnTo>
                                <a:lnTo>
                                  <a:pt x="133" y="12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solidFill>
                            <a:srgbClr val="7A1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053383" name="AutoShape 75"/>
                        <wps:cNvSpPr>
                          <a:spLocks/>
                        </wps:cNvSpPr>
                        <wps:spPr bwMode="auto">
                          <a:xfrm>
                            <a:off x="863" y="353"/>
                            <a:ext cx="203" cy="138"/>
                          </a:xfrm>
                          <a:custGeom>
                            <a:avLst/>
                            <a:gdLst>
                              <a:gd name="T0" fmla="+- 0 891 863"/>
                              <a:gd name="T1" fmla="*/ T0 w 203"/>
                              <a:gd name="T2" fmla="+- 0 400 353"/>
                              <a:gd name="T3" fmla="*/ 400 h 138"/>
                              <a:gd name="T4" fmla="+- 0 882 863"/>
                              <a:gd name="T5" fmla="*/ T4 w 203"/>
                              <a:gd name="T6" fmla="+- 0 371 353"/>
                              <a:gd name="T7" fmla="*/ 371 h 138"/>
                              <a:gd name="T8" fmla="+- 0 863 863"/>
                              <a:gd name="T9" fmla="*/ T8 w 203"/>
                              <a:gd name="T10" fmla="+- 0 366 353"/>
                              <a:gd name="T11" fmla="*/ 366 h 138"/>
                              <a:gd name="T12" fmla="+- 0 877 863"/>
                              <a:gd name="T13" fmla="*/ T12 w 203"/>
                              <a:gd name="T14" fmla="+- 0 399 353"/>
                              <a:gd name="T15" fmla="*/ 399 h 138"/>
                              <a:gd name="T16" fmla="+- 0 886 863"/>
                              <a:gd name="T17" fmla="*/ T16 w 203"/>
                              <a:gd name="T18" fmla="+- 0 422 353"/>
                              <a:gd name="T19" fmla="*/ 422 h 138"/>
                              <a:gd name="T20" fmla="+- 0 895 863"/>
                              <a:gd name="T21" fmla="*/ T20 w 203"/>
                              <a:gd name="T22" fmla="+- 0 419 353"/>
                              <a:gd name="T23" fmla="*/ 419 h 138"/>
                              <a:gd name="T24" fmla="+- 0 930 863"/>
                              <a:gd name="T25" fmla="*/ T24 w 203"/>
                              <a:gd name="T26" fmla="+- 0 353 353"/>
                              <a:gd name="T27" fmla="*/ 353 h 138"/>
                              <a:gd name="T28" fmla="+- 0 909 863"/>
                              <a:gd name="T29" fmla="*/ T28 w 203"/>
                              <a:gd name="T30" fmla="+- 0 362 353"/>
                              <a:gd name="T31" fmla="*/ 362 h 138"/>
                              <a:gd name="T32" fmla="+- 0 887 863"/>
                              <a:gd name="T33" fmla="*/ T32 w 203"/>
                              <a:gd name="T34" fmla="+- 0 353 353"/>
                              <a:gd name="T35" fmla="*/ 353 h 138"/>
                              <a:gd name="T36" fmla="+- 0 894 863"/>
                              <a:gd name="T37" fmla="*/ T36 w 203"/>
                              <a:gd name="T38" fmla="+- 0 381 353"/>
                              <a:gd name="T39" fmla="*/ 381 h 138"/>
                              <a:gd name="T40" fmla="+- 0 904 863"/>
                              <a:gd name="T41" fmla="*/ T40 w 203"/>
                              <a:gd name="T42" fmla="+- 0 419 353"/>
                              <a:gd name="T43" fmla="*/ 419 h 138"/>
                              <a:gd name="T44" fmla="+- 0 917 863"/>
                              <a:gd name="T45" fmla="*/ T44 w 203"/>
                              <a:gd name="T46" fmla="+- 0 406 353"/>
                              <a:gd name="T47" fmla="*/ 406 h 138"/>
                              <a:gd name="T48" fmla="+- 0 926 863"/>
                              <a:gd name="T49" fmla="*/ T48 w 203"/>
                              <a:gd name="T50" fmla="+- 0 369 353"/>
                              <a:gd name="T51" fmla="*/ 369 h 138"/>
                              <a:gd name="T52" fmla="+- 0 930 863"/>
                              <a:gd name="T53" fmla="*/ T52 w 203"/>
                              <a:gd name="T54" fmla="+- 0 353 353"/>
                              <a:gd name="T55" fmla="*/ 353 h 138"/>
                              <a:gd name="T56" fmla="+- 0 932 863"/>
                              <a:gd name="T57" fmla="*/ T56 w 203"/>
                              <a:gd name="T58" fmla="+- 0 430 353"/>
                              <a:gd name="T59" fmla="*/ 430 h 138"/>
                              <a:gd name="T60" fmla="+- 0 928 863"/>
                              <a:gd name="T61" fmla="*/ T60 w 203"/>
                              <a:gd name="T62" fmla="+- 0 426 353"/>
                              <a:gd name="T63" fmla="*/ 426 h 138"/>
                              <a:gd name="T64" fmla="+- 0 904 863"/>
                              <a:gd name="T65" fmla="*/ T64 w 203"/>
                              <a:gd name="T66" fmla="+- 0 425 353"/>
                              <a:gd name="T67" fmla="*/ 425 h 138"/>
                              <a:gd name="T68" fmla="+- 0 886 863"/>
                              <a:gd name="T69" fmla="*/ T68 w 203"/>
                              <a:gd name="T70" fmla="+- 0 428 353"/>
                              <a:gd name="T71" fmla="*/ 428 h 138"/>
                              <a:gd name="T72" fmla="+- 0 886 863"/>
                              <a:gd name="T73" fmla="*/ T72 w 203"/>
                              <a:gd name="T74" fmla="+- 0 433 353"/>
                              <a:gd name="T75" fmla="*/ 433 h 138"/>
                              <a:gd name="T76" fmla="+- 0 892 863"/>
                              <a:gd name="T77" fmla="*/ T76 w 203"/>
                              <a:gd name="T78" fmla="+- 0 437 353"/>
                              <a:gd name="T79" fmla="*/ 437 h 138"/>
                              <a:gd name="T80" fmla="+- 0 916 863"/>
                              <a:gd name="T81" fmla="*/ T80 w 203"/>
                              <a:gd name="T82" fmla="+- 0 438 353"/>
                              <a:gd name="T83" fmla="*/ 438 h 138"/>
                              <a:gd name="T84" fmla="+- 0 932 863"/>
                              <a:gd name="T85" fmla="*/ T84 w 203"/>
                              <a:gd name="T86" fmla="+- 0 436 353"/>
                              <a:gd name="T87" fmla="*/ 436 h 138"/>
                              <a:gd name="T88" fmla="+- 0 935 863"/>
                              <a:gd name="T89" fmla="*/ T88 w 203"/>
                              <a:gd name="T90" fmla="+- 0 460 353"/>
                              <a:gd name="T91" fmla="*/ 460 h 138"/>
                              <a:gd name="T92" fmla="+- 0 932 863"/>
                              <a:gd name="T93" fmla="*/ T92 w 203"/>
                              <a:gd name="T94" fmla="+- 0 450 353"/>
                              <a:gd name="T95" fmla="*/ 450 h 138"/>
                              <a:gd name="T96" fmla="+- 0 930 863"/>
                              <a:gd name="T97" fmla="*/ T96 w 203"/>
                              <a:gd name="T98" fmla="+- 0 442 353"/>
                              <a:gd name="T99" fmla="*/ 442 h 138"/>
                              <a:gd name="T100" fmla="+- 0 916 863"/>
                              <a:gd name="T101" fmla="*/ T100 w 203"/>
                              <a:gd name="T102" fmla="+- 0 445 353"/>
                              <a:gd name="T103" fmla="*/ 445 h 138"/>
                              <a:gd name="T104" fmla="+- 0 895 863"/>
                              <a:gd name="T105" fmla="*/ T104 w 203"/>
                              <a:gd name="T106" fmla="+- 0 444 353"/>
                              <a:gd name="T107" fmla="*/ 444 h 138"/>
                              <a:gd name="T108" fmla="+- 0 886 863"/>
                              <a:gd name="T109" fmla="*/ T108 w 203"/>
                              <a:gd name="T110" fmla="+- 0 450 353"/>
                              <a:gd name="T111" fmla="*/ 450 h 138"/>
                              <a:gd name="T112" fmla="+- 0 882 863"/>
                              <a:gd name="T113" fmla="*/ T112 w 203"/>
                              <a:gd name="T114" fmla="+- 0 460 353"/>
                              <a:gd name="T115" fmla="*/ 460 h 138"/>
                              <a:gd name="T116" fmla="+- 0 889 863"/>
                              <a:gd name="T117" fmla="*/ T116 w 203"/>
                              <a:gd name="T118" fmla="+- 0 463 353"/>
                              <a:gd name="T119" fmla="*/ 463 h 138"/>
                              <a:gd name="T120" fmla="+- 0 891 863"/>
                              <a:gd name="T121" fmla="*/ T120 w 203"/>
                              <a:gd name="T122" fmla="+- 0 471 353"/>
                              <a:gd name="T123" fmla="*/ 471 h 138"/>
                              <a:gd name="T124" fmla="+- 0 904 863"/>
                              <a:gd name="T125" fmla="*/ T124 w 203"/>
                              <a:gd name="T126" fmla="+- 0 473 353"/>
                              <a:gd name="T127" fmla="*/ 473 h 138"/>
                              <a:gd name="T128" fmla="+- 0 922 863"/>
                              <a:gd name="T129" fmla="*/ T128 w 203"/>
                              <a:gd name="T130" fmla="+- 0 472 353"/>
                              <a:gd name="T131" fmla="*/ 472 h 138"/>
                              <a:gd name="T132" fmla="+- 0 926 863"/>
                              <a:gd name="T133" fmla="*/ T132 w 203"/>
                              <a:gd name="T134" fmla="+- 0 469 353"/>
                              <a:gd name="T135" fmla="*/ 469 h 138"/>
                              <a:gd name="T136" fmla="+- 0 929 863"/>
                              <a:gd name="T137" fmla="*/ T136 w 203"/>
                              <a:gd name="T138" fmla="+- 0 463 353"/>
                              <a:gd name="T139" fmla="*/ 463 h 138"/>
                              <a:gd name="T140" fmla="+- 0 935 863"/>
                              <a:gd name="T141" fmla="*/ T140 w 203"/>
                              <a:gd name="T142" fmla="+- 0 460 353"/>
                              <a:gd name="T143" fmla="*/ 460 h 138"/>
                              <a:gd name="T144" fmla="+- 0 939 863"/>
                              <a:gd name="T145" fmla="*/ T144 w 203"/>
                              <a:gd name="T146" fmla="+- 0 362 353"/>
                              <a:gd name="T147" fmla="*/ 362 h 138"/>
                              <a:gd name="T148" fmla="+- 0 930 863"/>
                              <a:gd name="T149" fmla="*/ T148 w 203"/>
                              <a:gd name="T150" fmla="+- 0 387 353"/>
                              <a:gd name="T151" fmla="*/ 387 h 138"/>
                              <a:gd name="T152" fmla="+- 0 920 863"/>
                              <a:gd name="T153" fmla="*/ T152 w 203"/>
                              <a:gd name="T154" fmla="+- 0 419 353"/>
                              <a:gd name="T155" fmla="*/ 419 h 138"/>
                              <a:gd name="T156" fmla="+- 0 926 863"/>
                              <a:gd name="T157" fmla="*/ T156 w 203"/>
                              <a:gd name="T158" fmla="+- 0 420 353"/>
                              <a:gd name="T159" fmla="*/ 420 h 138"/>
                              <a:gd name="T160" fmla="+- 0 931 863"/>
                              <a:gd name="T161" fmla="*/ T160 w 203"/>
                              <a:gd name="T162" fmla="+- 0 422 353"/>
                              <a:gd name="T163" fmla="*/ 422 h 138"/>
                              <a:gd name="T164" fmla="+- 0 943 863"/>
                              <a:gd name="T165" fmla="*/ T164 w 203"/>
                              <a:gd name="T166" fmla="+- 0 394 353"/>
                              <a:gd name="T167" fmla="*/ 394 h 138"/>
                              <a:gd name="T168" fmla="+- 0 955 863"/>
                              <a:gd name="T169" fmla="*/ T168 w 203"/>
                              <a:gd name="T170" fmla="+- 0 366 353"/>
                              <a:gd name="T171" fmla="*/ 366 h 138"/>
                              <a:gd name="T172" fmla="+- 0 1063 863"/>
                              <a:gd name="T173" fmla="*/ T172 w 203"/>
                              <a:gd name="T174" fmla="+- 0 452 353"/>
                              <a:gd name="T175" fmla="*/ 452 h 138"/>
                              <a:gd name="T176" fmla="+- 0 1053 863"/>
                              <a:gd name="T177" fmla="*/ T176 w 203"/>
                              <a:gd name="T178" fmla="+- 0 438 353"/>
                              <a:gd name="T179" fmla="*/ 438 h 138"/>
                              <a:gd name="T180" fmla="+- 0 1036 863"/>
                              <a:gd name="T181" fmla="*/ T180 w 203"/>
                              <a:gd name="T182" fmla="+- 0 434 353"/>
                              <a:gd name="T183" fmla="*/ 434 h 138"/>
                              <a:gd name="T184" fmla="+- 0 1031 863"/>
                              <a:gd name="T185" fmla="*/ T184 w 203"/>
                              <a:gd name="T186" fmla="+- 0 459 353"/>
                              <a:gd name="T187" fmla="*/ 459 h 138"/>
                              <a:gd name="T188" fmla="+- 0 1024 863"/>
                              <a:gd name="T189" fmla="*/ T188 w 203"/>
                              <a:gd name="T190" fmla="+- 0 451 353"/>
                              <a:gd name="T191" fmla="*/ 451 h 138"/>
                              <a:gd name="T192" fmla="+- 0 1025 863"/>
                              <a:gd name="T193" fmla="*/ T192 w 203"/>
                              <a:gd name="T194" fmla="+- 0 439 353"/>
                              <a:gd name="T195" fmla="*/ 439 h 138"/>
                              <a:gd name="T196" fmla="+- 0 1006 863"/>
                              <a:gd name="T197" fmla="*/ T196 w 203"/>
                              <a:gd name="T198" fmla="+- 0 436 353"/>
                              <a:gd name="T199" fmla="*/ 436 h 138"/>
                              <a:gd name="T200" fmla="+- 0 1007 863"/>
                              <a:gd name="T201" fmla="*/ T200 w 203"/>
                              <a:gd name="T202" fmla="+- 0 455 353"/>
                              <a:gd name="T203" fmla="*/ 455 h 138"/>
                              <a:gd name="T204" fmla="+- 0 1019 863"/>
                              <a:gd name="T205" fmla="*/ T204 w 203"/>
                              <a:gd name="T206" fmla="+- 0 456 353"/>
                              <a:gd name="T207" fmla="*/ 456 h 138"/>
                              <a:gd name="T208" fmla="+- 0 1006 863"/>
                              <a:gd name="T209" fmla="*/ T208 w 203"/>
                              <a:gd name="T210" fmla="+- 0 480 353"/>
                              <a:gd name="T211" fmla="*/ 480 h 138"/>
                              <a:gd name="T212" fmla="+- 0 1031 863"/>
                              <a:gd name="T213" fmla="*/ T212 w 203"/>
                              <a:gd name="T214" fmla="+- 0 471 353"/>
                              <a:gd name="T215" fmla="*/ 471 h 138"/>
                              <a:gd name="T216" fmla="+- 0 1034 863"/>
                              <a:gd name="T217" fmla="*/ T216 w 203"/>
                              <a:gd name="T218" fmla="+- 0 484 353"/>
                              <a:gd name="T219" fmla="*/ 484 h 138"/>
                              <a:gd name="T220" fmla="+- 0 1056 863"/>
                              <a:gd name="T221" fmla="*/ T220 w 203"/>
                              <a:gd name="T222" fmla="+- 0 476 353"/>
                              <a:gd name="T223" fmla="*/ 476 h 138"/>
                              <a:gd name="T224" fmla="+- 0 1050 863"/>
                              <a:gd name="T225" fmla="*/ T224 w 203"/>
                              <a:gd name="T226" fmla="+- 0 470 353"/>
                              <a:gd name="T227" fmla="*/ 470 h 138"/>
                              <a:gd name="T228" fmla="+- 0 1041 863"/>
                              <a:gd name="T229" fmla="*/ T228 w 203"/>
                              <a:gd name="T230" fmla="+- 0 471 353"/>
                              <a:gd name="T231" fmla="*/ 471 h 138"/>
                              <a:gd name="T232" fmla="+- 0 1044 863"/>
                              <a:gd name="T233" fmla="*/ T232 w 203"/>
                              <a:gd name="T234" fmla="+- 0 459 353"/>
                              <a:gd name="T235" fmla="*/ 459 h 138"/>
                              <a:gd name="T236" fmla="+- 0 1063 863"/>
                              <a:gd name="T237" fmla="*/ T236 w 203"/>
                              <a:gd name="T238" fmla="+- 0 464 353"/>
                              <a:gd name="T239" fmla="*/ 464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3" h="138">
                                <a:moveTo>
                                  <a:pt x="34" y="66"/>
                                </a:moveTo>
                                <a:lnTo>
                                  <a:pt x="28" y="47"/>
                                </a:lnTo>
                                <a:lnTo>
                                  <a:pt x="23" y="31"/>
                                </a:lnTo>
                                <a:lnTo>
                                  <a:pt x="19" y="18"/>
                                </a:lnTo>
                                <a:lnTo>
                                  <a:pt x="16" y="9"/>
                                </a:lnTo>
                                <a:lnTo>
                                  <a:pt x="0" y="13"/>
                                </a:lnTo>
                                <a:lnTo>
                                  <a:pt x="11" y="38"/>
                                </a:lnTo>
                                <a:lnTo>
                                  <a:pt x="14" y="46"/>
                                </a:lnTo>
                                <a:lnTo>
                                  <a:pt x="17" y="54"/>
                                </a:lnTo>
                                <a:lnTo>
                                  <a:pt x="23" y="69"/>
                                </a:lnTo>
                                <a:lnTo>
                                  <a:pt x="25" y="68"/>
                                </a:lnTo>
                                <a:lnTo>
                                  <a:pt x="32" y="66"/>
                                </a:lnTo>
                                <a:lnTo>
                                  <a:pt x="34" y="66"/>
                                </a:lnTo>
                                <a:moveTo>
                                  <a:pt x="67" y="0"/>
                                </a:moveTo>
                                <a:lnTo>
                                  <a:pt x="47" y="1"/>
                                </a:lnTo>
                                <a:lnTo>
                                  <a:pt x="46" y="9"/>
                                </a:lnTo>
                                <a:lnTo>
                                  <a:pt x="45" y="1"/>
                                </a:lnTo>
                                <a:lnTo>
                                  <a:pt x="24" y="0"/>
                                </a:lnTo>
                                <a:lnTo>
                                  <a:pt x="28" y="16"/>
                                </a:lnTo>
                                <a:lnTo>
                                  <a:pt x="31" y="28"/>
                                </a:lnTo>
                                <a:lnTo>
                                  <a:pt x="38" y="53"/>
                                </a:lnTo>
                                <a:lnTo>
                                  <a:pt x="41" y="66"/>
                                </a:lnTo>
                                <a:lnTo>
                                  <a:pt x="51" y="66"/>
                                </a:lnTo>
                                <a:lnTo>
                                  <a:pt x="54" y="53"/>
                                </a:lnTo>
                                <a:lnTo>
                                  <a:pt x="60" y="28"/>
                                </a:lnTo>
                                <a:lnTo>
                                  <a:pt x="63" y="16"/>
                                </a:lnTo>
                                <a:lnTo>
                                  <a:pt x="65" y="9"/>
                                </a:lnTo>
                                <a:lnTo>
                                  <a:pt x="67" y="0"/>
                                </a:lnTo>
                                <a:moveTo>
                                  <a:pt x="69" y="80"/>
                                </a:moveTo>
                                <a:lnTo>
                                  <a:pt x="69" y="77"/>
                                </a:lnTo>
                                <a:lnTo>
                                  <a:pt x="68" y="75"/>
                                </a:lnTo>
                                <a:lnTo>
                                  <a:pt x="65" y="73"/>
                                </a:lnTo>
                                <a:lnTo>
                                  <a:pt x="50" y="72"/>
                                </a:lnTo>
                                <a:lnTo>
                                  <a:pt x="41" y="72"/>
                                </a:lnTo>
                                <a:lnTo>
                                  <a:pt x="27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9" y="84"/>
                                </a:lnTo>
                                <a:lnTo>
                                  <a:pt x="39" y="85"/>
                                </a:lnTo>
                                <a:lnTo>
                                  <a:pt x="53" y="85"/>
                                </a:lnTo>
                                <a:lnTo>
                                  <a:pt x="63" y="84"/>
                                </a:lnTo>
                                <a:lnTo>
                                  <a:pt x="69" y="83"/>
                                </a:lnTo>
                                <a:lnTo>
                                  <a:pt x="69" y="80"/>
                                </a:lnTo>
                                <a:moveTo>
                                  <a:pt x="72" y="107"/>
                                </a:moveTo>
                                <a:lnTo>
                                  <a:pt x="71" y="102"/>
                                </a:lnTo>
                                <a:lnTo>
                                  <a:pt x="69" y="97"/>
                                </a:lnTo>
                                <a:lnTo>
                                  <a:pt x="67" y="92"/>
                                </a:lnTo>
                                <a:lnTo>
                                  <a:pt x="67" y="89"/>
                                </a:lnTo>
                                <a:lnTo>
                                  <a:pt x="60" y="91"/>
                                </a:lnTo>
                                <a:lnTo>
                                  <a:pt x="53" y="92"/>
                                </a:lnTo>
                                <a:lnTo>
                                  <a:pt x="38" y="92"/>
                                </a:lnTo>
                                <a:lnTo>
                                  <a:pt x="32" y="91"/>
                                </a:lnTo>
                                <a:lnTo>
                                  <a:pt x="25" y="89"/>
                                </a:lnTo>
                                <a:lnTo>
                                  <a:pt x="23" y="97"/>
                                </a:lnTo>
                                <a:lnTo>
                                  <a:pt x="21" y="102"/>
                                </a:lnTo>
                                <a:lnTo>
                                  <a:pt x="19" y="107"/>
                                </a:lnTo>
                                <a:lnTo>
                                  <a:pt x="22" y="108"/>
                                </a:lnTo>
                                <a:lnTo>
                                  <a:pt x="26" y="110"/>
                                </a:lnTo>
                                <a:lnTo>
                                  <a:pt x="30" y="110"/>
                                </a:lnTo>
                                <a:lnTo>
                                  <a:pt x="28" y="118"/>
                                </a:lnTo>
                                <a:lnTo>
                                  <a:pt x="33" y="119"/>
                                </a:lnTo>
                                <a:lnTo>
                                  <a:pt x="41" y="120"/>
                                </a:lnTo>
                                <a:lnTo>
                                  <a:pt x="51" y="120"/>
                                </a:lnTo>
                                <a:lnTo>
                                  <a:pt x="59" y="119"/>
                                </a:lnTo>
                                <a:lnTo>
                                  <a:pt x="64" y="118"/>
                                </a:lnTo>
                                <a:lnTo>
                                  <a:pt x="63" y="116"/>
                                </a:lnTo>
                                <a:lnTo>
                                  <a:pt x="62" y="110"/>
                                </a:lnTo>
                                <a:lnTo>
                                  <a:pt x="66" y="110"/>
                                </a:lnTo>
                                <a:lnTo>
                                  <a:pt x="69" y="108"/>
                                </a:lnTo>
                                <a:lnTo>
                                  <a:pt x="72" y="107"/>
                                </a:lnTo>
                                <a:moveTo>
                                  <a:pt x="92" y="13"/>
                                </a:moveTo>
                                <a:lnTo>
                                  <a:pt x="76" y="9"/>
                                </a:lnTo>
                                <a:lnTo>
                                  <a:pt x="70" y="26"/>
                                </a:lnTo>
                                <a:lnTo>
                                  <a:pt x="67" y="34"/>
                                </a:lnTo>
                                <a:lnTo>
                                  <a:pt x="63" y="45"/>
                                </a:lnTo>
                                <a:lnTo>
                                  <a:pt x="57" y="66"/>
                                </a:lnTo>
                                <a:lnTo>
                                  <a:pt x="59" y="66"/>
                                </a:lnTo>
                                <a:lnTo>
                                  <a:pt x="63" y="67"/>
                                </a:lnTo>
                                <a:lnTo>
                                  <a:pt x="67" y="68"/>
                                </a:lnTo>
                                <a:lnTo>
                                  <a:pt x="68" y="69"/>
                                </a:lnTo>
                                <a:lnTo>
                                  <a:pt x="74" y="55"/>
                                </a:lnTo>
                                <a:lnTo>
                                  <a:pt x="80" y="41"/>
                                </a:lnTo>
                                <a:lnTo>
                                  <a:pt x="85" y="28"/>
                                </a:lnTo>
                                <a:lnTo>
                                  <a:pt x="92" y="13"/>
                                </a:lnTo>
                                <a:moveTo>
                                  <a:pt x="203" y="103"/>
                                </a:moveTo>
                                <a:lnTo>
                                  <a:pt x="200" y="99"/>
                                </a:lnTo>
                                <a:lnTo>
                                  <a:pt x="198" y="94"/>
                                </a:lnTo>
                                <a:lnTo>
                                  <a:pt x="190" y="85"/>
                                </a:lnTo>
                                <a:lnTo>
                                  <a:pt x="182" y="79"/>
                                </a:lnTo>
                                <a:lnTo>
                                  <a:pt x="173" y="81"/>
                                </a:lnTo>
                                <a:lnTo>
                                  <a:pt x="184" y="93"/>
                                </a:lnTo>
                                <a:lnTo>
                                  <a:pt x="168" y="106"/>
                                </a:lnTo>
                                <a:lnTo>
                                  <a:pt x="166" y="103"/>
                                </a:lnTo>
                                <a:lnTo>
                                  <a:pt x="161" y="98"/>
                                </a:lnTo>
                                <a:lnTo>
                                  <a:pt x="168" y="93"/>
                                </a:lnTo>
                                <a:lnTo>
                                  <a:pt x="162" y="86"/>
                                </a:lnTo>
                                <a:lnTo>
                                  <a:pt x="154" y="81"/>
                                </a:lnTo>
                                <a:lnTo>
                                  <a:pt x="143" y="83"/>
                                </a:lnTo>
                                <a:lnTo>
                                  <a:pt x="139" y="94"/>
                                </a:lnTo>
                                <a:lnTo>
                                  <a:pt x="144" y="102"/>
                                </a:lnTo>
                                <a:lnTo>
                                  <a:pt x="149" y="109"/>
                                </a:lnTo>
                                <a:lnTo>
                                  <a:pt x="156" y="103"/>
                                </a:lnTo>
                                <a:lnTo>
                                  <a:pt x="163" y="111"/>
                                </a:lnTo>
                                <a:lnTo>
                                  <a:pt x="143" y="127"/>
                                </a:lnTo>
                                <a:lnTo>
                                  <a:pt x="149" y="134"/>
                                </a:lnTo>
                                <a:lnTo>
                                  <a:pt x="168" y="118"/>
                                </a:lnTo>
                                <a:lnTo>
                                  <a:pt x="175" y="125"/>
                                </a:lnTo>
                                <a:lnTo>
                                  <a:pt x="171" y="131"/>
                                </a:lnTo>
                                <a:lnTo>
                                  <a:pt x="176" y="137"/>
                                </a:lnTo>
                                <a:lnTo>
                                  <a:pt x="193" y="123"/>
                                </a:lnTo>
                                <a:lnTo>
                                  <a:pt x="189" y="120"/>
                                </a:lnTo>
                                <a:lnTo>
                                  <a:pt x="187" y="117"/>
                                </a:lnTo>
                                <a:lnTo>
                                  <a:pt x="180" y="120"/>
                                </a:lnTo>
                                <a:lnTo>
                                  <a:pt x="178" y="118"/>
                                </a:lnTo>
                                <a:lnTo>
                                  <a:pt x="174" y="112"/>
                                </a:lnTo>
                                <a:lnTo>
                                  <a:pt x="181" y="106"/>
                                </a:lnTo>
                                <a:lnTo>
                                  <a:pt x="189" y="99"/>
                                </a:lnTo>
                                <a:lnTo>
                                  <a:pt x="200" y="111"/>
                                </a:lnTo>
                                <a:lnTo>
                                  <a:pt x="203" y="10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508978" name="AutoShape 74"/>
                        <wps:cNvSpPr>
                          <a:spLocks/>
                        </wps:cNvSpPr>
                        <wps:spPr bwMode="auto">
                          <a:xfrm>
                            <a:off x="908" y="69"/>
                            <a:ext cx="127" cy="95"/>
                          </a:xfrm>
                          <a:custGeom>
                            <a:avLst/>
                            <a:gdLst>
                              <a:gd name="T0" fmla="+- 0 930 908"/>
                              <a:gd name="T1" fmla="*/ T0 w 127"/>
                              <a:gd name="T2" fmla="+- 0 155 69"/>
                              <a:gd name="T3" fmla="*/ 155 h 95"/>
                              <a:gd name="T4" fmla="+- 0 964 908"/>
                              <a:gd name="T5" fmla="*/ T4 w 127"/>
                              <a:gd name="T6" fmla="+- 0 164 69"/>
                              <a:gd name="T7" fmla="*/ 164 h 95"/>
                              <a:gd name="T8" fmla="+- 0 1011 908"/>
                              <a:gd name="T9" fmla="*/ T8 w 127"/>
                              <a:gd name="T10" fmla="+- 0 155 69"/>
                              <a:gd name="T11" fmla="*/ 155 h 95"/>
                              <a:gd name="T12" fmla="+- 0 971 908"/>
                              <a:gd name="T13" fmla="*/ T12 w 127"/>
                              <a:gd name="T14" fmla="+- 0 158 69"/>
                              <a:gd name="T15" fmla="*/ 158 h 95"/>
                              <a:gd name="T16" fmla="+- 0 1003 908"/>
                              <a:gd name="T17" fmla="*/ T16 w 127"/>
                              <a:gd name="T18" fmla="+- 0 161 69"/>
                              <a:gd name="T19" fmla="*/ 161 h 95"/>
                              <a:gd name="T20" fmla="+- 0 934 908"/>
                              <a:gd name="T21" fmla="*/ T20 w 127"/>
                              <a:gd name="T22" fmla="+- 0 70 69"/>
                              <a:gd name="T23" fmla="*/ 70 h 95"/>
                              <a:gd name="T24" fmla="+- 0 908 908"/>
                              <a:gd name="T25" fmla="*/ T24 w 127"/>
                              <a:gd name="T26" fmla="+- 0 152 69"/>
                              <a:gd name="T27" fmla="*/ 152 h 95"/>
                              <a:gd name="T28" fmla="+- 0 1033 908"/>
                              <a:gd name="T29" fmla="*/ T28 w 127"/>
                              <a:gd name="T30" fmla="+- 0 145 69"/>
                              <a:gd name="T31" fmla="*/ 145 h 95"/>
                              <a:gd name="T32" fmla="+- 0 934 908"/>
                              <a:gd name="T33" fmla="*/ T32 w 127"/>
                              <a:gd name="T34" fmla="+- 0 141 69"/>
                              <a:gd name="T35" fmla="*/ 141 h 95"/>
                              <a:gd name="T36" fmla="+- 0 938 908"/>
                              <a:gd name="T37" fmla="*/ T36 w 127"/>
                              <a:gd name="T38" fmla="+- 0 133 69"/>
                              <a:gd name="T39" fmla="*/ 133 h 95"/>
                              <a:gd name="T40" fmla="+- 0 927 908"/>
                              <a:gd name="T41" fmla="*/ T40 w 127"/>
                              <a:gd name="T42" fmla="+- 0 113 69"/>
                              <a:gd name="T43" fmla="*/ 113 h 95"/>
                              <a:gd name="T44" fmla="+- 0 925 908"/>
                              <a:gd name="T45" fmla="*/ T44 w 127"/>
                              <a:gd name="T46" fmla="+- 0 103 69"/>
                              <a:gd name="T47" fmla="*/ 103 h 95"/>
                              <a:gd name="T48" fmla="+- 0 941 908"/>
                              <a:gd name="T49" fmla="*/ T48 w 127"/>
                              <a:gd name="T50" fmla="+- 0 97 69"/>
                              <a:gd name="T51" fmla="*/ 97 h 95"/>
                              <a:gd name="T52" fmla="+- 0 938 908"/>
                              <a:gd name="T53" fmla="*/ T52 w 127"/>
                              <a:gd name="T54" fmla="+- 0 92 69"/>
                              <a:gd name="T55" fmla="*/ 92 h 95"/>
                              <a:gd name="T56" fmla="+- 0 1027 908"/>
                              <a:gd name="T57" fmla="*/ T56 w 127"/>
                              <a:gd name="T58" fmla="+- 0 86 69"/>
                              <a:gd name="T59" fmla="*/ 86 h 95"/>
                              <a:gd name="T60" fmla="+- 0 971 908"/>
                              <a:gd name="T61" fmla="*/ T60 w 127"/>
                              <a:gd name="T62" fmla="+- 0 78 69"/>
                              <a:gd name="T63" fmla="*/ 78 h 95"/>
                              <a:gd name="T64" fmla="+- 0 1021 908"/>
                              <a:gd name="T65" fmla="*/ T64 w 127"/>
                              <a:gd name="T66" fmla="+- 0 150 69"/>
                              <a:gd name="T67" fmla="*/ 150 h 95"/>
                              <a:gd name="T68" fmla="+- 0 946 908"/>
                              <a:gd name="T69" fmla="*/ T68 w 127"/>
                              <a:gd name="T70" fmla="+- 0 112 69"/>
                              <a:gd name="T71" fmla="*/ 112 h 95"/>
                              <a:gd name="T72" fmla="+- 0 947 908"/>
                              <a:gd name="T73" fmla="*/ T72 w 127"/>
                              <a:gd name="T74" fmla="+- 0 137 69"/>
                              <a:gd name="T75" fmla="*/ 137 h 95"/>
                              <a:gd name="T76" fmla="+- 0 998 908"/>
                              <a:gd name="T77" fmla="*/ T76 w 127"/>
                              <a:gd name="T78" fmla="+- 0 145 69"/>
                              <a:gd name="T79" fmla="*/ 145 h 95"/>
                              <a:gd name="T80" fmla="+- 0 996 908"/>
                              <a:gd name="T81" fmla="*/ T80 w 127"/>
                              <a:gd name="T82" fmla="+- 0 135 69"/>
                              <a:gd name="T83" fmla="*/ 135 h 95"/>
                              <a:gd name="T84" fmla="+- 0 958 908"/>
                              <a:gd name="T85" fmla="*/ T84 w 127"/>
                              <a:gd name="T86" fmla="+- 0 116 69"/>
                              <a:gd name="T87" fmla="*/ 116 h 95"/>
                              <a:gd name="T88" fmla="+- 0 950 908"/>
                              <a:gd name="T89" fmla="*/ T88 w 127"/>
                              <a:gd name="T90" fmla="+- 0 112 69"/>
                              <a:gd name="T91" fmla="*/ 112 h 95"/>
                              <a:gd name="T92" fmla="+- 0 1002 908"/>
                              <a:gd name="T93" fmla="*/ T92 w 127"/>
                              <a:gd name="T94" fmla="+- 0 111 69"/>
                              <a:gd name="T95" fmla="*/ 111 h 95"/>
                              <a:gd name="T96" fmla="+- 0 1007 908"/>
                              <a:gd name="T97" fmla="*/ T96 w 127"/>
                              <a:gd name="T98" fmla="+- 0 136 69"/>
                              <a:gd name="T99" fmla="*/ 136 h 95"/>
                              <a:gd name="T100" fmla="+- 0 998 908"/>
                              <a:gd name="T101" fmla="*/ T100 w 127"/>
                              <a:gd name="T102" fmla="+- 0 145 69"/>
                              <a:gd name="T103" fmla="*/ 145 h 95"/>
                              <a:gd name="T104" fmla="+- 0 1009 908"/>
                              <a:gd name="T105" fmla="*/ T104 w 127"/>
                              <a:gd name="T106" fmla="+- 0 114 69"/>
                              <a:gd name="T107" fmla="*/ 114 h 95"/>
                              <a:gd name="T108" fmla="+- 0 988 908"/>
                              <a:gd name="T109" fmla="*/ T108 w 127"/>
                              <a:gd name="T110" fmla="+- 0 103 69"/>
                              <a:gd name="T111" fmla="*/ 103 h 95"/>
                              <a:gd name="T112" fmla="+- 0 962 908"/>
                              <a:gd name="T113" fmla="*/ T112 w 127"/>
                              <a:gd name="T114" fmla="+- 0 106 69"/>
                              <a:gd name="T115" fmla="*/ 106 h 95"/>
                              <a:gd name="T116" fmla="+- 0 958 908"/>
                              <a:gd name="T117" fmla="*/ T116 w 127"/>
                              <a:gd name="T118" fmla="+- 0 116 69"/>
                              <a:gd name="T119" fmla="*/ 116 h 95"/>
                              <a:gd name="T120" fmla="+- 0 980 908"/>
                              <a:gd name="T121" fmla="*/ T120 w 127"/>
                              <a:gd name="T122" fmla="+- 0 112 69"/>
                              <a:gd name="T123" fmla="*/ 112 h 95"/>
                              <a:gd name="T124" fmla="+- 0 988 908"/>
                              <a:gd name="T125" fmla="*/ T124 w 127"/>
                              <a:gd name="T126" fmla="+- 0 103 69"/>
                              <a:gd name="T127" fmla="*/ 103 h 95"/>
                              <a:gd name="T128" fmla="+- 0 991 908"/>
                              <a:gd name="T129" fmla="*/ T128 w 127"/>
                              <a:gd name="T130" fmla="+- 0 114 69"/>
                              <a:gd name="T131" fmla="*/ 114 h 95"/>
                              <a:gd name="T132" fmla="+- 0 996 908"/>
                              <a:gd name="T133" fmla="*/ T132 w 127"/>
                              <a:gd name="T134" fmla="+- 0 116 69"/>
                              <a:gd name="T135" fmla="*/ 116 h 95"/>
                              <a:gd name="T136" fmla="+- 0 935 908"/>
                              <a:gd name="T137" fmla="*/ T136 w 127"/>
                              <a:gd name="T138" fmla="+- 0 113 69"/>
                              <a:gd name="T139" fmla="*/ 113 h 95"/>
                              <a:gd name="T140" fmla="+- 0 940 908"/>
                              <a:gd name="T141" fmla="*/ T140 w 127"/>
                              <a:gd name="T142" fmla="+- 0 111 69"/>
                              <a:gd name="T143" fmla="*/ 111 h 95"/>
                              <a:gd name="T144" fmla="+- 0 1014 908"/>
                              <a:gd name="T145" fmla="*/ T144 w 127"/>
                              <a:gd name="T146" fmla="+- 0 101 69"/>
                              <a:gd name="T147" fmla="*/ 101 h 95"/>
                              <a:gd name="T148" fmla="+- 0 1017 908"/>
                              <a:gd name="T149" fmla="*/ T148 w 127"/>
                              <a:gd name="T150" fmla="+- 0 110 69"/>
                              <a:gd name="T151" fmla="*/ 110 h 95"/>
                              <a:gd name="T152" fmla="+- 0 1030 908"/>
                              <a:gd name="T153" fmla="*/ T152 w 127"/>
                              <a:gd name="T154" fmla="+- 0 114 69"/>
                              <a:gd name="T155" fmla="*/ 114 h 95"/>
                              <a:gd name="T156" fmla="+- 0 942 908"/>
                              <a:gd name="T157" fmla="*/ T156 w 127"/>
                              <a:gd name="T158" fmla="+- 0 86 69"/>
                              <a:gd name="T159" fmla="*/ 86 h 95"/>
                              <a:gd name="T160" fmla="+- 0 951 908"/>
                              <a:gd name="T161" fmla="*/ T160 w 127"/>
                              <a:gd name="T162" fmla="+- 0 95 69"/>
                              <a:gd name="T163" fmla="*/ 95 h 95"/>
                              <a:gd name="T164" fmla="+- 0 947 908"/>
                              <a:gd name="T165" fmla="*/ T164 w 127"/>
                              <a:gd name="T166" fmla="+- 0 105 69"/>
                              <a:gd name="T167" fmla="*/ 105 h 95"/>
                              <a:gd name="T168" fmla="+- 0 954 908"/>
                              <a:gd name="T169" fmla="*/ T168 w 127"/>
                              <a:gd name="T170" fmla="+- 0 103 69"/>
                              <a:gd name="T171" fmla="*/ 103 h 95"/>
                              <a:gd name="T172" fmla="+- 0 993 908"/>
                              <a:gd name="T173" fmla="*/ T172 w 127"/>
                              <a:gd name="T174" fmla="+- 0 97 69"/>
                              <a:gd name="T175" fmla="*/ 97 h 95"/>
                              <a:gd name="T176" fmla="+- 0 993 908"/>
                              <a:gd name="T177" fmla="*/ T176 w 127"/>
                              <a:gd name="T178" fmla="+- 0 86 69"/>
                              <a:gd name="T179" fmla="*/ 86 h 95"/>
                              <a:gd name="T180" fmla="+- 0 988 908"/>
                              <a:gd name="T181" fmla="*/ T180 w 127"/>
                              <a:gd name="T182" fmla="+- 0 103 69"/>
                              <a:gd name="T183" fmla="*/ 103 h 95"/>
                              <a:gd name="T184" fmla="+- 0 995 908"/>
                              <a:gd name="T185" fmla="*/ T184 w 127"/>
                              <a:gd name="T186" fmla="+- 0 105 69"/>
                              <a:gd name="T187" fmla="*/ 105 h 95"/>
                              <a:gd name="T188" fmla="+- 0 928 908"/>
                              <a:gd name="T189" fmla="*/ T188 w 127"/>
                              <a:gd name="T190" fmla="+- 0 101 69"/>
                              <a:gd name="T191" fmla="*/ 101 h 95"/>
                              <a:gd name="T192" fmla="+- 0 937 908"/>
                              <a:gd name="T193" fmla="*/ T192 w 127"/>
                              <a:gd name="T194" fmla="+- 0 104 69"/>
                              <a:gd name="T195" fmla="*/ 104 h 95"/>
                              <a:gd name="T196" fmla="+- 0 1027 908"/>
                              <a:gd name="T197" fmla="*/ T196 w 127"/>
                              <a:gd name="T198" fmla="+- 0 86 69"/>
                              <a:gd name="T199" fmla="*/ 86 h 95"/>
                              <a:gd name="T200" fmla="+- 0 1004 908"/>
                              <a:gd name="T201" fmla="*/ T200 w 127"/>
                              <a:gd name="T202" fmla="+- 0 94 69"/>
                              <a:gd name="T203" fmla="*/ 94 h 95"/>
                              <a:gd name="T204" fmla="+- 0 1002 908"/>
                              <a:gd name="T205" fmla="*/ T204 w 127"/>
                              <a:gd name="T206" fmla="+- 0 105 69"/>
                              <a:gd name="T207" fmla="*/ 105 h 95"/>
                              <a:gd name="T208" fmla="+- 0 1008 908"/>
                              <a:gd name="T209" fmla="*/ T208 w 127"/>
                              <a:gd name="T210" fmla="+- 0 101 69"/>
                              <a:gd name="T211" fmla="*/ 101 h 95"/>
                              <a:gd name="T212" fmla="+- 0 1027 908"/>
                              <a:gd name="T213" fmla="*/ T212 w 127"/>
                              <a:gd name="T214" fmla="+- 0 86 69"/>
                              <a:gd name="T215" fmla="*/ 86 h 95"/>
                              <a:gd name="T216" fmla="+- 0 1022 908"/>
                              <a:gd name="T217" fmla="*/ T216 w 127"/>
                              <a:gd name="T218" fmla="+- 0 78 69"/>
                              <a:gd name="T219" fmla="*/ 78 h 95"/>
                              <a:gd name="T220" fmla="+- 0 991 908"/>
                              <a:gd name="T221" fmla="*/ T220 w 127"/>
                              <a:gd name="T222" fmla="+- 0 69 69"/>
                              <a:gd name="T223" fmla="*/ 69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" h="95">
                                <a:moveTo>
                                  <a:pt x="113" y="81"/>
                                </a:moveTo>
                                <a:lnTo>
                                  <a:pt x="13" y="81"/>
                                </a:lnTo>
                                <a:lnTo>
                                  <a:pt x="22" y="86"/>
                                </a:lnTo>
                                <a:lnTo>
                                  <a:pt x="31" y="92"/>
                                </a:lnTo>
                                <a:lnTo>
                                  <a:pt x="43" y="95"/>
                                </a:lnTo>
                                <a:lnTo>
                                  <a:pt x="56" y="95"/>
                                </a:lnTo>
                                <a:lnTo>
                                  <a:pt x="63" y="89"/>
                                </a:lnTo>
                                <a:lnTo>
                                  <a:pt x="99" y="89"/>
                                </a:lnTo>
                                <a:lnTo>
                                  <a:pt x="103" y="86"/>
                                </a:lnTo>
                                <a:lnTo>
                                  <a:pt x="113" y="81"/>
                                </a:lnTo>
                                <a:close/>
                                <a:moveTo>
                                  <a:pt x="99" y="89"/>
                                </a:moveTo>
                                <a:lnTo>
                                  <a:pt x="63" y="89"/>
                                </a:lnTo>
                                <a:lnTo>
                                  <a:pt x="70" y="95"/>
                                </a:lnTo>
                                <a:lnTo>
                                  <a:pt x="83" y="95"/>
                                </a:lnTo>
                                <a:lnTo>
                                  <a:pt x="95" y="92"/>
                                </a:lnTo>
                                <a:lnTo>
                                  <a:pt x="99" y="89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26" y="1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0" y="83"/>
                                </a:lnTo>
                                <a:lnTo>
                                  <a:pt x="13" y="81"/>
                                </a:lnTo>
                                <a:lnTo>
                                  <a:pt x="126" y="81"/>
                                </a:lnTo>
                                <a:lnTo>
                                  <a:pt x="125" y="76"/>
                                </a:lnTo>
                                <a:lnTo>
                                  <a:pt x="36" y="76"/>
                                </a:lnTo>
                                <a:lnTo>
                                  <a:pt x="29" y="75"/>
                                </a:lnTo>
                                <a:lnTo>
                                  <a:pt x="26" y="72"/>
                                </a:lnTo>
                                <a:lnTo>
                                  <a:pt x="27" y="67"/>
                                </a:lnTo>
                                <a:lnTo>
                                  <a:pt x="28" y="65"/>
                                </a:lnTo>
                                <a:lnTo>
                                  <a:pt x="30" y="64"/>
                                </a:lnTo>
                                <a:lnTo>
                                  <a:pt x="32" y="45"/>
                                </a:lnTo>
                                <a:lnTo>
                                  <a:pt x="25" y="45"/>
                                </a:lnTo>
                                <a:lnTo>
                                  <a:pt x="19" y="44"/>
                                </a:lnTo>
                                <a:lnTo>
                                  <a:pt x="17" y="41"/>
                                </a:lnTo>
                                <a:lnTo>
                                  <a:pt x="17" y="35"/>
                                </a:lnTo>
                                <a:lnTo>
                                  <a:pt x="17" y="34"/>
                                </a:lnTo>
                                <a:lnTo>
                                  <a:pt x="20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28"/>
                                </a:lnTo>
                                <a:lnTo>
                                  <a:pt x="31" y="27"/>
                                </a:lnTo>
                                <a:lnTo>
                                  <a:pt x="30" y="25"/>
                                </a:lnTo>
                                <a:lnTo>
                                  <a:pt x="30" y="23"/>
                                </a:lnTo>
                                <a:lnTo>
                                  <a:pt x="31" y="19"/>
                                </a:lnTo>
                                <a:lnTo>
                                  <a:pt x="34" y="17"/>
                                </a:lnTo>
                                <a:lnTo>
                                  <a:pt x="119" y="17"/>
                                </a:lnTo>
                                <a:lnTo>
                                  <a:pt x="119" y="14"/>
                                </a:lnTo>
                                <a:lnTo>
                                  <a:pt x="114" y="9"/>
                                </a:lnTo>
                                <a:lnTo>
                                  <a:pt x="63" y="9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126" y="81"/>
                                </a:moveTo>
                                <a:lnTo>
                                  <a:pt x="113" y="81"/>
                                </a:lnTo>
                                <a:lnTo>
                                  <a:pt x="126" y="83"/>
                                </a:lnTo>
                                <a:lnTo>
                                  <a:pt x="126" y="81"/>
                                </a:lnTo>
                                <a:close/>
                                <a:moveTo>
                                  <a:pt x="38" y="43"/>
                                </a:moveTo>
                                <a:lnTo>
                                  <a:pt x="37" y="64"/>
                                </a:lnTo>
                                <a:lnTo>
                                  <a:pt x="38" y="66"/>
                                </a:lnTo>
                                <a:lnTo>
                                  <a:pt x="39" y="68"/>
                                </a:lnTo>
                                <a:lnTo>
                                  <a:pt x="39" y="73"/>
                                </a:lnTo>
                                <a:lnTo>
                                  <a:pt x="36" y="76"/>
                                </a:lnTo>
                                <a:lnTo>
                                  <a:pt x="90" y="76"/>
                                </a:lnTo>
                                <a:lnTo>
                                  <a:pt x="87" y="73"/>
                                </a:lnTo>
                                <a:lnTo>
                                  <a:pt x="87" y="68"/>
                                </a:lnTo>
                                <a:lnTo>
                                  <a:pt x="88" y="66"/>
                                </a:lnTo>
                                <a:lnTo>
                                  <a:pt x="89" y="64"/>
                                </a:lnTo>
                                <a:lnTo>
                                  <a:pt x="88" y="47"/>
                                </a:lnTo>
                                <a:lnTo>
                                  <a:pt x="50" y="47"/>
                                </a:lnTo>
                                <a:lnTo>
                                  <a:pt x="45" y="46"/>
                                </a:lnTo>
                                <a:lnTo>
                                  <a:pt x="43" y="45"/>
                                </a:lnTo>
                                <a:lnTo>
                                  <a:pt x="42" y="43"/>
                                </a:lnTo>
                                <a:lnTo>
                                  <a:pt x="38" y="43"/>
                                </a:lnTo>
                                <a:close/>
                                <a:moveTo>
                                  <a:pt x="98" y="42"/>
                                </a:moveTo>
                                <a:lnTo>
                                  <a:pt x="94" y="42"/>
                                </a:lnTo>
                                <a:lnTo>
                                  <a:pt x="96" y="64"/>
                                </a:lnTo>
                                <a:lnTo>
                                  <a:pt x="98" y="65"/>
                                </a:lnTo>
                                <a:lnTo>
                                  <a:pt x="99" y="67"/>
                                </a:lnTo>
                                <a:lnTo>
                                  <a:pt x="99" y="72"/>
                                </a:lnTo>
                                <a:lnTo>
                                  <a:pt x="97" y="75"/>
                                </a:lnTo>
                                <a:lnTo>
                                  <a:pt x="90" y="76"/>
                                </a:lnTo>
                                <a:lnTo>
                                  <a:pt x="125" y="76"/>
                                </a:lnTo>
                                <a:lnTo>
                                  <a:pt x="122" y="45"/>
                                </a:lnTo>
                                <a:lnTo>
                                  <a:pt x="101" y="45"/>
                                </a:lnTo>
                                <a:lnTo>
                                  <a:pt x="99" y="44"/>
                                </a:lnTo>
                                <a:lnTo>
                                  <a:pt x="98" y="42"/>
                                </a:lnTo>
                                <a:close/>
                                <a:moveTo>
                                  <a:pt x="80" y="34"/>
                                </a:moveTo>
                                <a:lnTo>
                                  <a:pt x="46" y="34"/>
                                </a:lnTo>
                                <a:lnTo>
                                  <a:pt x="51" y="34"/>
                                </a:lnTo>
                                <a:lnTo>
                                  <a:pt x="54" y="37"/>
                                </a:lnTo>
                                <a:lnTo>
                                  <a:pt x="54" y="43"/>
                                </a:lnTo>
                                <a:lnTo>
                                  <a:pt x="53" y="44"/>
                                </a:lnTo>
                                <a:lnTo>
                                  <a:pt x="50" y="47"/>
                                </a:lnTo>
                                <a:lnTo>
                                  <a:pt x="75" y="47"/>
                                </a:lnTo>
                                <a:lnTo>
                                  <a:pt x="72" y="44"/>
                                </a:lnTo>
                                <a:lnTo>
                                  <a:pt x="72" y="43"/>
                                </a:lnTo>
                                <a:lnTo>
                                  <a:pt x="72" y="37"/>
                                </a:lnTo>
                                <a:lnTo>
                                  <a:pt x="74" y="34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88" y="43"/>
                                </a:moveTo>
                                <a:lnTo>
                                  <a:pt x="84" y="43"/>
                                </a:lnTo>
                                <a:lnTo>
                                  <a:pt x="83" y="45"/>
                                </a:lnTo>
                                <a:lnTo>
                                  <a:pt x="81" y="46"/>
                                </a:lnTo>
                                <a:lnTo>
                                  <a:pt x="75" y="47"/>
                                </a:lnTo>
                                <a:lnTo>
                                  <a:pt x="88" y="47"/>
                                </a:lnTo>
                                <a:lnTo>
                                  <a:pt x="88" y="43"/>
                                </a:lnTo>
                                <a:close/>
                                <a:moveTo>
                                  <a:pt x="28" y="42"/>
                                </a:moveTo>
                                <a:lnTo>
                                  <a:pt x="27" y="44"/>
                                </a:lnTo>
                                <a:lnTo>
                                  <a:pt x="25" y="45"/>
                                </a:lnTo>
                                <a:lnTo>
                                  <a:pt x="32" y="45"/>
                                </a:lnTo>
                                <a:lnTo>
                                  <a:pt x="32" y="42"/>
                                </a:lnTo>
                                <a:lnTo>
                                  <a:pt x="28" y="42"/>
                                </a:lnTo>
                                <a:close/>
                                <a:moveTo>
                                  <a:pt x="120" y="32"/>
                                </a:moveTo>
                                <a:lnTo>
                                  <a:pt x="106" y="32"/>
                                </a:lnTo>
                                <a:lnTo>
                                  <a:pt x="109" y="34"/>
                                </a:lnTo>
                                <a:lnTo>
                                  <a:pt x="109" y="35"/>
                                </a:lnTo>
                                <a:lnTo>
                                  <a:pt x="109" y="41"/>
                                </a:lnTo>
                                <a:lnTo>
                                  <a:pt x="107" y="44"/>
                                </a:lnTo>
                                <a:lnTo>
                                  <a:pt x="101" y="45"/>
                                </a:lnTo>
                                <a:lnTo>
                                  <a:pt x="122" y="45"/>
                                </a:lnTo>
                                <a:lnTo>
                                  <a:pt x="120" y="32"/>
                                </a:lnTo>
                                <a:close/>
                                <a:moveTo>
                                  <a:pt x="92" y="17"/>
                                </a:moveTo>
                                <a:lnTo>
                                  <a:pt x="34" y="17"/>
                                </a:lnTo>
                                <a:lnTo>
                                  <a:pt x="41" y="17"/>
                                </a:lnTo>
                                <a:lnTo>
                                  <a:pt x="43" y="20"/>
                                </a:lnTo>
                                <a:lnTo>
                                  <a:pt x="43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9"/>
                                </a:lnTo>
                                <a:lnTo>
                                  <a:pt x="39" y="36"/>
                                </a:lnTo>
                                <a:lnTo>
                                  <a:pt x="43" y="37"/>
                                </a:lnTo>
                                <a:lnTo>
                                  <a:pt x="44" y="35"/>
                                </a:lnTo>
                                <a:lnTo>
                                  <a:pt x="46" y="34"/>
                                </a:lnTo>
                                <a:lnTo>
                                  <a:pt x="87" y="34"/>
                                </a:lnTo>
                                <a:lnTo>
                                  <a:pt x="86" y="29"/>
                                </a:lnTo>
                                <a:lnTo>
                                  <a:pt x="85" y="28"/>
                                </a:lnTo>
                                <a:lnTo>
                                  <a:pt x="83" y="26"/>
                                </a:lnTo>
                                <a:lnTo>
                                  <a:pt x="83" y="20"/>
                                </a:lnTo>
                                <a:lnTo>
                                  <a:pt x="85" y="17"/>
                                </a:lnTo>
                                <a:lnTo>
                                  <a:pt x="92" y="17"/>
                                </a:lnTo>
                                <a:close/>
                                <a:moveTo>
                                  <a:pt x="87" y="34"/>
                                </a:moveTo>
                                <a:lnTo>
                                  <a:pt x="80" y="34"/>
                                </a:lnTo>
                                <a:lnTo>
                                  <a:pt x="82" y="35"/>
                                </a:lnTo>
                                <a:lnTo>
                                  <a:pt x="83" y="37"/>
                                </a:lnTo>
                                <a:lnTo>
                                  <a:pt x="87" y="36"/>
                                </a:lnTo>
                                <a:lnTo>
                                  <a:pt x="87" y="34"/>
                                </a:lnTo>
                                <a:close/>
                                <a:moveTo>
                                  <a:pt x="33" y="32"/>
                                </a:moveTo>
                                <a:lnTo>
                                  <a:pt x="20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29" y="35"/>
                                </a:lnTo>
                                <a:lnTo>
                                  <a:pt x="32" y="36"/>
                                </a:lnTo>
                                <a:lnTo>
                                  <a:pt x="33" y="32"/>
                                </a:lnTo>
                                <a:close/>
                                <a:moveTo>
                                  <a:pt x="119" y="17"/>
                                </a:moveTo>
                                <a:lnTo>
                                  <a:pt x="92" y="17"/>
                                </a:lnTo>
                                <a:lnTo>
                                  <a:pt x="95" y="19"/>
                                </a:lnTo>
                                <a:lnTo>
                                  <a:pt x="96" y="25"/>
                                </a:lnTo>
                                <a:lnTo>
                                  <a:pt x="95" y="27"/>
                                </a:lnTo>
                                <a:lnTo>
                                  <a:pt x="93" y="28"/>
                                </a:lnTo>
                                <a:lnTo>
                                  <a:pt x="94" y="36"/>
                                </a:lnTo>
                                <a:lnTo>
                                  <a:pt x="97" y="35"/>
                                </a:lnTo>
                                <a:lnTo>
                                  <a:pt x="98" y="34"/>
                                </a:lnTo>
                                <a:lnTo>
                                  <a:pt x="100" y="32"/>
                                </a:lnTo>
                                <a:lnTo>
                                  <a:pt x="106" y="32"/>
                                </a:lnTo>
                                <a:lnTo>
                                  <a:pt x="120" y="32"/>
                                </a:lnTo>
                                <a:lnTo>
                                  <a:pt x="119" y="17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63" y="9"/>
                                </a:lnTo>
                                <a:lnTo>
                                  <a:pt x="114" y="9"/>
                                </a:lnTo>
                                <a:lnTo>
                                  <a:pt x="112" y="7"/>
                                </a:lnTo>
                                <a:lnTo>
                                  <a:pt x="100" y="1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397139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" y="-135"/>
                            <a:ext cx="113" cy="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09867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23"/>
                            <a:ext cx="853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4284174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-198"/>
                            <a:ext cx="488" cy="3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740772" name="AutoShape 70"/>
                        <wps:cNvSpPr>
                          <a:spLocks/>
                        </wps:cNvSpPr>
                        <wps:spPr bwMode="auto">
                          <a:xfrm>
                            <a:off x="684" y="592"/>
                            <a:ext cx="367" cy="33"/>
                          </a:xfrm>
                          <a:custGeom>
                            <a:avLst/>
                            <a:gdLst>
                              <a:gd name="T0" fmla="+- 0 707 684"/>
                              <a:gd name="T1" fmla="*/ T0 w 367"/>
                              <a:gd name="T2" fmla="+- 0 612 592"/>
                              <a:gd name="T3" fmla="*/ 612 h 33"/>
                              <a:gd name="T4" fmla="+- 0 702 684"/>
                              <a:gd name="T5" fmla="*/ T4 w 367"/>
                              <a:gd name="T6" fmla="+- 0 612 592"/>
                              <a:gd name="T7" fmla="*/ 612 h 33"/>
                              <a:gd name="T8" fmla="+- 0 698 684"/>
                              <a:gd name="T9" fmla="*/ T8 w 367"/>
                              <a:gd name="T10" fmla="+- 0 601 592"/>
                              <a:gd name="T11" fmla="*/ 601 h 33"/>
                              <a:gd name="T12" fmla="+- 0 702 684"/>
                              <a:gd name="T13" fmla="*/ T12 w 367"/>
                              <a:gd name="T14" fmla="+- 0 612 592"/>
                              <a:gd name="T15" fmla="*/ 612 h 33"/>
                              <a:gd name="T16" fmla="+- 0 696 684"/>
                              <a:gd name="T17" fmla="*/ T16 w 367"/>
                              <a:gd name="T18" fmla="+- 0 592 592"/>
                              <a:gd name="T19" fmla="*/ 592 h 33"/>
                              <a:gd name="T20" fmla="+- 0 692 684"/>
                              <a:gd name="T21" fmla="*/ T20 w 367"/>
                              <a:gd name="T22" fmla="+- 0 616 592"/>
                              <a:gd name="T23" fmla="*/ 616 h 33"/>
                              <a:gd name="T24" fmla="+- 0 712 684"/>
                              <a:gd name="T25" fmla="*/ T24 w 367"/>
                              <a:gd name="T26" fmla="+- 0 624 592"/>
                              <a:gd name="T27" fmla="*/ 624 h 33"/>
                              <a:gd name="T28" fmla="+- 0 747 684"/>
                              <a:gd name="T29" fmla="*/ T28 w 367"/>
                              <a:gd name="T30" fmla="+- 0 615 592"/>
                              <a:gd name="T31" fmla="*/ 615 h 33"/>
                              <a:gd name="T32" fmla="+- 0 744 684"/>
                              <a:gd name="T33" fmla="*/ T32 w 367"/>
                              <a:gd name="T34" fmla="+- 0 620 592"/>
                              <a:gd name="T35" fmla="*/ 620 h 33"/>
                              <a:gd name="T36" fmla="+- 0 735 684"/>
                              <a:gd name="T37" fmla="*/ T36 w 367"/>
                              <a:gd name="T38" fmla="+- 0 620 592"/>
                              <a:gd name="T39" fmla="*/ 620 h 33"/>
                              <a:gd name="T40" fmla="+- 0 732 684"/>
                              <a:gd name="T41" fmla="*/ T40 w 367"/>
                              <a:gd name="T42" fmla="+- 0 593 592"/>
                              <a:gd name="T43" fmla="*/ 593 h 33"/>
                              <a:gd name="T44" fmla="+- 0 728 684"/>
                              <a:gd name="T45" fmla="*/ T44 w 367"/>
                              <a:gd name="T46" fmla="+- 0 619 592"/>
                              <a:gd name="T47" fmla="*/ 619 h 33"/>
                              <a:gd name="T48" fmla="+- 0 735 684"/>
                              <a:gd name="T49" fmla="*/ T48 w 367"/>
                              <a:gd name="T50" fmla="+- 0 625 592"/>
                              <a:gd name="T51" fmla="*/ 625 h 33"/>
                              <a:gd name="T52" fmla="+- 0 750 684"/>
                              <a:gd name="T53" fmla="*/ T52 w 367"/>
                              <a:gd name="T54" fmla="+- 0 620 592"/>
                              <a:gd name="T55" fmla="*/ 620 h 33"/>
                              <a:gd name="T56" fmla="+- 0 752 684"/>
                              <a:gd name="T57" fmla="*/ T56 w 367"/>
                              <a:gd name="T58" fmla="+- 0 593 592"/>
                              <a:gd name="T59" fmla="*/ 593 h 33"/>
                              <a:gd name="T60" fmla="+- 0 793 684"/>
                              <a:gd name="T61" fmla="*/ T60 w 367"/>
                              <a:gd name="T62" fmla="+- 0 593 592"/>
                              <a:gd name="T63" fmla="*/ 593 h 33"/>
                              <a:gd name="T64" fmla="+- 0 789 684"/>
                              <a:gd name="T65" fmla="*/ T64 w 367"/>
                              <a:gd name="T66" fmla="+- 0 620 592"/>
                              <a:gd name="T67" fmla="*/ 620 h 33"/>
                              <a:gd name="T68" fmla="+- 0 789 684"/>
                              <a:gd name="T69" fmla="*/ T68 w 367"/>
                              <a:gd name="T70" fmla="+- 0 597 592"/>
                              <a:gd name="T71" fmla="*/ 597 h 33"/>
                              <a:gd name="T72" fmla="+- 0 792 684"/>
                              <a:gd name="T73" fmla="*/ T72 w 367"/>
                              <a:gd name="T74" fmla="+- 0 593 592"/>
                              <a:gd name="T75" fmla="*/ 593 h 33"/>
                              <a:gd name="T76" fmla="+- 0 792 684"/>
                              <a:gd name="T77" fmla="*/ T76 w 367"/>
                              <a:gd name="T78" fmla="+- 0 624 592"/>
                              <a:gd name="T79" fmla="*/ 624 h 33"/>
                              <a:gd name="T80" fmla="+- 0 798 684"/>
                              <a:gd name="T81" fmla="*/ T80 w 367"/>
                              <a:gd name="T82" fmla="+- 0 599 592"/>
                              <a:gd name="T83" fmla="*/ 599 h 33"/>
                              <a:gd name="T84" fmla="+- 0 835 684"/>
                              <a:gd name="T85" fmla="*/ T84 w 367"/>
                              <a:gd name="T86" fmla="+- 0 612 592"/>
                              <a:gd name="T87" fmla="*/ 612 h 33"/>
                              <a:gd name="T88" fmla="+- 0 830 684"/>
                              <a:gd name="T89" fmla="*/ T88 w 367"/>
                              <a:gd name="T90" fmla="+- 0 612 592"/>
                              <a:gd name="T91" fmla="*/ 612 h 33"/>
                              <a:gd name="T92" fmla="+- 0 826 684"/>
                              <a:gd name="T93" fmla="*/ T92 w 367"/>
                              <a:gd name="T94" fmla="+- 0 600 592"/>
                              <a:gd name="T95" fmla="*/ 600 h 33"/>
                              <a:gd name="T96" fmla="+- 0 830 684"/>
                              <a:gd name="T97" fmla="*/ T96 w 367"/>
                              <a:gd name="T98" fmla="+- 0 612 592"/>
                              <a:gd name="T99" fmla="*/ 612 h 33"/>
                              <a:gd name="T100" fmla="+- 0 824 684"/>
                              <a:gd name="T101" fmla="*/ T100 w 367"/>
                              <a:gd name="T102" fmla="+- 0 592 592"/>
                              <a:gd name="T103" fmla="*/ 592 h 33"/>
                              <a:gd name="T104" fmla="+- 0 820 684"/>
                              <a:gd name="T105" fmla="*/ T104 w 367"/>
                              <a:gd name="T106" fmla="+- 0 616 592"/>
                              <a:gd name="T107" fmla="*/ 616 h 33"/>
                              <a:gd name="T108" fmla="+- 0 840 684"/>
                              <a:gd name="T109" fmla="*/ T108 w 367"/>
                              <a:gd name="T110" fmla="+- 0 624 592"/>
                              <a:gd name="T111" fmla="*/ 624 h 33"/>
                              <a:gd name="T112" fmla="+- 0 871 684"/>
                              <a:gd name="T113" fmla="*/ T112 w 367"/>
                              <a:gd name="T114" fmla="+- 0 604 592"/>
                              <a:gd name="T115" fmla="*/ 604 h 33"/>
                              <a:gd name="T116" fmla="+- 0 868 684"/>
                              <a:gd name="T117" fmla="*/ T116 w 367"/>
                              <a:gd name="T118" fmla="+- 0 608 592"/>
                              <a:gd name="T119" fmla="*/ 608 h 33"/>
                              <a:gd name="T120" fmla="+- 0 871 684"/>
                              <a:gd name="T121" fmla="*/ T120 w 367"/>
                              <a:gd name="T122" fmla="+- 0 612 592"/>
                              <a:gd name="T123" fmla="*/ 612 h 33"/>
                              <a:gd name="T124" fmla="+- 0 876 684"/>
                              <a:gd name="T125" fmla="*/ T124 w 367"/>
                              <a:gd name="T126" fmla="+- 0 612 592"/>
                              <a:gd name="T127" fmla="*/ 612 h 33"/>
                              <a:gd name="T128" fmla="+- 0 885 684"/>
                              <a:gd name="T129" fmla="*/ T128 w 367"/>
                              <a:gd name="T130" fmla="+- 0 593 592"/>
                              <a:gd name="T131" fmla="*/ 593 h 33"/>
                              <a:gd name="T132" fmla="+- 0 948 684"/>
                              <a:gd name="T133" fmla="*/ T132 w 367"/>
                              <a:gd name="T134" fmla="+- 0 612 592"/>
                              <a:gd name="T135" fmla="*/ 612 h 33"/>
                              <a:gd name="T136" fmla="+- 0 943 684"/>
                              <a:gd name="T137" fmla="*/ T136 w 367"/>
                              <a:gd name="T138" fmla="+- 0 612 592"/>
                              <a:gd name="T139" fmla="*/ 612 h 33"/>
                              <a:gd name="T140" fmla="+- 0 938 684"/>
                              <a:gd name="T141" fmla="*/ T140 w 367"/>
                              <a:gd name="T142" fmla="+- 0 602 592"/>
                              <a:gd name="T143" fmla="*/ 602 h 33"/>
                              <a:gd name="T144" fmla="+- 0 940 684"/>
                              <a:gd name="T145" fmla="*/ T144 w 367"/>
                              <a:gd name="T146" fmla="+- 0 603 592"/>
                              <a:gd name="T147" fmla="*/ 603 h 33"/>
                              <a:gd name="T148" fmla="+- 0 940 684"/>
                              <a:gd name="T149" fmla="*/ T148 w 367"/>
                              <a:gd name="T150" fmla="+- 0 592 592"/>
                              <a:gd name="T151" fmla="*/ 592 h 33"/>
                              <a:gd name="T152" fmla="+- 0 930 684"/>
                              <a:gd name="T153" fmla="*/ T152 w 367"/>
                              <a:gd name="T154" fmla="+- 0 624 592"/>
                              <a:gd name="T155" fmla="*/ 624 h 33"/>
                              <a:gd name="T156" fmla="+- 0 948 684"/>
                              <a:gd name="T157" fmla="*/ T156 w 367"/>
                              <a:gd name="T158" fmla="+- 0 624 592"/>
                              <a:gd name="T159" fmla="*/ 624 h 33"/>
                              <a:gd name="T160" fmla="+- 0 965 684"/>
                              <a:gd name="T161" fmla="*/ T160 w 367"/>
                              <a:gd name="T162" fmla="+- 0 593 592"/>
                              <a:gd name="T163" fmla="*/ 593 h 33"/>
                              <a:gd name="T164" fmla="+- 0 974 684"/>
                              <a:gd name="T165" fmla="*/ T164 w 367"/>
                              <a:gd name="T166" fmla="+- 0 624 592"/>
                              <a:gd name="T167" fmla="*/ 624 h 33"/>
                              <a:gd name="T168" fmla="+- 0 988 684"/>
                              <a:gd name="T169" fmla="*/ T168 w 367"/>
                              <a:gd name="T170" fmla="+- 0 597 592"/>
                              <a:gd name="T171" fmla="*/ 597 h 33"/>
                              <a:gd name="T172" fmla="+- 0 1034 684"/>
                              <a:gd name="T173" fmla="*/ T172 w 367"/>
                              <a:gd name="T174" fmla="+- 0 593 592"/>
                              <a:gd name="T175" fmla="*/ 593 h 33"/>
                              <a:gd name="T176" fmla="+- 0 1039 684"/>
                              <a:gd name="T177" fmla="*/ T176 w 367"/>
                              <a:gd name="T178" fmla="+- 0 610 592"/>
                              <a:gd name="T179" fmla="*/ 610 h 33"/>
                              <a:gd name="T180" fmla="+- 0 1039 684"/>
                              <a:gd name="T181" fmla="*/ T180 w 367"/>
                              <a:gd name="T182" fmla="+- 0 606 592"/>
                              <a:gd name="T183" fmla="*/ 606 h 33"/>
                              <a:gd name="T184" fmla="+- 0 1050 684"/>
                              <a:gd name="T185" fmla="*/ T184 w 367"/>
                              <a:gd name="T186" fmla="+- 0 593 592"/>
                              <a:gd name="T187" fmla="*/ 593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67" h="33">
                                <a:moveTo>
                                  <a:pt x="28" y="32"/>
                                </a:move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18" y="8"/>
                                </a:lnTo>
                                <a:lnTo>
                                  <a:pt x="18" y="7"/>
                                </a:lnTo>
                                <a:lnTo>
                                  <a:pt x="18" y="20"/>
                                </a:lnTo>
                                <a:lnTo>
                                  <a:pt x="10" y="20"/>
                                </a:lnTo>
                                <a:lnTo>
                                  <a:pt x="13" y="10"/>
                                </a:lnTo>
                                <a:lnTo>
                                  <a:pt x="14" y="9"/>
                                </a:lnTo>
                                <a:lnTo>
                                  <a:pt x="14" y="8"/>
                                </a:lnTo>
                                <a:lnTo>
                                  <a:pt x="14" y="9"/>
                                </a:lnTo>
                                <a:lnTo>
                                  <a:pt x="18" y="20"/>
                                </a:lnTo>
                                <a:lnTo>
                                  <a:pt x="18" y="7"/>
                                </a:lnTo>
                                <a:lnTo>
                                  <a:pt x="1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32"/>
                                </a:lnTo>
                                <a:lnTo>
                                  <a:pt x="5" y="32"/>
                                </a:lnTo>
                                <a:lnTo>
                                  <a:pt x="8" y="24"/>
                                </a:lnTo>
                                <a:lnTo>
                                  <a:pt x="20" y="24"/>
                                </a:lnTo>
                                <a:lnTo>
                                  <a:pt x="23" y="32"/>
                                </a:lnTo>
                                <a:lnTo>
                                  <a:pt x="28" y="32"/>
                                </a:lnTo>
                                <a:moveTo>
                                  <a:pt x="68" y="1"/>
                                </a:moveTo>
                                <a:lnTo>
                                  <a:pt x="63" y="1"/>
                                </a:lnTo>
                                <a:lnTo>
                                  <a:pt x="63" y="23"/>
                                </a:lnTo>
                                <a:lnTo>
                                  <a:pt x="63" y="25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9" y="28"/>
                                </a:lnTo>
                                <a:lnTo>
                                  <a:pt x="53" y="28"/>
                                </a:lnTo>
                                <a:lnTo>
                                  <a:pt x="51" y="28"/>
                                </a:lnTo>
                                <a:lnTo>
                                  <a:pt x="49" y="25"/>
                                </a:lnTo>
                                <a:lnTo>
                                  <a:pt x="48" y="23"/>
                                </a:lnTo>
                                <a:lnTo>
                                  <a:pt x="48" y="1"/>
                                </a:lnTo>
                                <a:lnTo>
                                  <a:pt x="43" y="1"/>
                                </a:lnTo>
                                <a:lnTo>
                                  <a:pt x="43" y="25"/>
                                </a:lnTo>
                                <a:lnTo>
                                  <a:pt x="44" y="27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1" y="33"/>
                                </a:lnTo>
                                <a:lnTo>
                                  <a:pt x="60" y="33"/>
                                </a:lnTo>
                                <a:lnTo>
                                  <a:pt x="63" y="31"/>
                                </a:lnTo>
                                <a:lnTo>
                                  <a:pt x="66" y="28"/>
                                </a:lnTo>
                                <a:lnTo>
                                  <a:pt x="67" y="27"/>
                                </a:lnTo>
                                <a:lnTo>
                                  <a:pt x="68" y="24"/>
                                </a:lnTo>
                                <a:lnTo>
                                  <a:pt x="68" y="1"/>
                                </a:lnTo>
                                <a:moveTo>
                                  <a:pt x="114" y="7"/>
                                </a:moveTo>
                                <a:lnTo>
                                  <a:pt x="112" y="5"/>
                                </a:lnTo>
                                <a:lnTo>
                                  <a:pt x="109" y="1"/>
                                </a:lnTo>
                                <a:lnTo>
                                  <a:pt x="109" y="10"/>
                                </a:lnTo>
                                <a:lnTo>
                                  <a:pt x="109" y="22"/>
                                </a:lnTo>
                                <a:lnTo>
                                  <a:pt x="105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5"/>
                                </a:lnTo>
                                <a:lnTo>
                                  <a:pt x="105" y="5"/>
                                </a:lnTo>
                                <a:lnTo>
                                  <a:pt x="109" y="10"/>
                                </a:lnTo>
                                <a:lnTo>
                                  <a:pt x="109" y="1"/>
                                </a:lnTo>
                                <a:lnTo>
                                  <a:pt x="108" y="1"/>
                                </a:lnTo>
                                <a:lnTo>
                                  <a:pt x="88" y="1"/>
                                </a:lnTo>
                                <a:lnTo>
                                  <a:pt x="88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28"/>
                                </a:lnTo>
                                <a:lnTo>
                                  <a:pt x="114" y="25"/>
                                </a:lnTo>
                                <a:lnTo>
                                  <a:pt x="114" y="7"/>
                                </a:lnTo>
                                <a:moveTo>
                                  <a:pt x="156" y="32"/>
                                </a:moveTo>
                                <a:lnTo>
                                  <a:pt x="153" y="24"/>
                                </a:lnTo>
                                <a:lnTo>
                                  <a:pt x="151" y="20"/>
                                </a:lnTo>
                                <a:lnTo>
                                  <a:pt x="146" y="8"/>
                                </a:lnTo>
                                <a:lnTo>
                                  <a:pt x="146" y="7"/>
                                </a:lnTo>
                                <a:lnTo>
                                  <a:pt x="146" y="20"/>
                                </a:lnTo>
                                <a:lnTo>
                                  <a:pt x="137" y="20"/>
                                </a:lnTo>
                                <a:lnTo>
                                  <a:pt x="141" y="10"/>
                                </a:lnTo>
                                <a:lnTo>
                                  <a:pt x="142" y="8"/>
                                </a:lnTo>
                                <a:lnTo>
                                  <a:pt x="142" y="9"/>
                                </a:lnTo>
                                <a:lnTo>
                                  <a:pt x="146" y="20"/>
                                </a:lnTo>
                                <a:lnTo>
                                  <a:pt x="146" y="7"/>
                                </a:lnTo>
                                <a:lnTo>
                                  <a:pt x="143" y="0"/>
                                </a:lnTo>
                                <a:lnTo>
                                  <a:pt x="140" y="0"/>
                                </a:lnTo>
                                <a:lnTo>
                                  <a:pt x="128" y="32"/>
                                </a:lnTo>
                                <a:lnTo>
                                  <a:pt x="133" y="32"/>
                                </a:lnTo>
                                <a:lnTo>
                                  <a:pt x="136" y="24"/>
                                </a:lnTo>
                                <a:lnTo>
                                  <a:pt x="148" y="24"/>
                                </a:lnTo>
                                <a:lnTo>
                                  <a:pt x="151" y="32"/>
                                </a:lnTo>
                                <a:lnTo>
                                  <a:pt x="156" y="32"/>
                                </a:lnTo>
                                <a:moveTo>
                                  <a:pt x="201" y="1"/>
                                </a:moveTo>
                                <a:lnTo>
                                  <a:pt x="195" y="1"/>
                                </a:lnTo>
                                <a:lnTo>
                                  <a:pt x="187" y="12"/>
                                </a:lnTo>
                                <a:lnTo>
                                  <a:pt x="179" y="1"/>
                                </a:lnTo>
                                <a:lnTo>
                                  <a:pt x="173" y="1"/>
                                </a:lnTo>
                                <a:lnTo>
                                  <a:pt x="184" y="16"/>
                                </a:lnTo>
                                <a:lnTo>
                                  <a:pt x="172" y="32"/>
                                </a:lnTo>
                                <a:lnTo>
                                  <a:pt x="178" y="32"/>
                                </a:lnTo>
                                <a:lnTo>
                                  <a:pt x="187" y="20"/>
                                </a:lnTo>
                                <a:lnTo>
                                  <a:pt x="195" y="32"/>
                                </a:lnTo>
                                <a:lnTo>
                                  <a:pt x="201" y="32"/>
                                </a:lnTo>
                                <a:lnTo>
                                  <a:pt x="192" y="20"/>
                                </a:lnTo>
                                <a:lnTo>
                                  <a:pt x="190" y="16"/>
                                </a:lnTo>
                                <a:lnTo>
                                  <a:pt x="192" y="12"/>
                                </a:lnTo>
                                <a:lnTo>
                                  <a:pt x="201" y="1"/>
                                </a:lnTo>
                                <a:moveTo>
                                  <a:pt x="269" y="32"/>
                                </a:moveTo>
                                <a:lnTo>
                                  <a:pt x="266" y="24"/>
                                </a:lnTo>
                                <a:lnTo>
                                  <a:pt x="264" y="20"/>
                                </a:lnTo>
                                <a:lnTo>
                                  <a:pt x="259" y="8"/>
                                </a:lnTo>
                                <a:lnTo>
                                  <a:pt x="259" y="7"/>
                                </a:lnTo>
                                <a:lnTo>
                                  <a:pt x="259" y="20"/>
                                </a:lnTo>
                                <a:lnTo>
                                  <a:pt x="250" y="20"/>
                                </a:lnTo>
                                <a:lnTo>
                                  <a:pt x="254" y="11"/>
                                </a:lnTo>
                                <a:lnTo>
                                  <a:pt x="254" y="10"/>
                                </a:lnTo>
                                <a:lnTo>
                                  <a:pt x="255" y="8"/>
                                </a:lnTo>
                                <a:lnTo>
                                  <a:pt x="255" y="9"/>
                                </a:lnTo>
                                <a:lnTo>
                                  <a:pt x="256" y="11"/>
                                </a:lnTo>
                                <a:lnTo>
                                  <a:pt x="259" y="20"/>
                                </a:lnTo>
                                <a:lnTo>
                                  <a:pt x="259" y="7"/>
                                </a:lnTo>
                                <a:lnTo>
                                  <a:pt x="256" y="0"/>
                                </a:lnTo>
                                <a:lnTo>
                                  <a:pt x="253" y="0"/>
                                </a:lnTo>
                                <a:lnTo>
                                  <a:pt x="241" y="32"/>
                                </a:lnTo>
                                <a:lnTo>
                                  <a:pt x="246" y="32"/>
                                </a:lnTo>
                                <a:lnTo>
                                  <a:pt x="249" y="24"/>
                                </a:lnTo>
                                <a:lnTo>
                                  <a:pt x="261" y="24"/>
                                </a:lnTo>
                                <a:lnTo>
                                  <a:pt x="264" y="32"/>
                                </a:lnTo>
                                <a:lnTo>
                                  <a:pt x="269" y="32"/>
                                </a:lnTo>
                                <a:moveTo>
                                  <a:pt x="304" y="1"/>
                                </a:moveTo>
                                <a:lnTo>
                                  <a:pt x="281" y="1"/>
                                </a:lnTo>
                                <a:lnTo>
                                  <a:pt x="281" y="5"/>
                                </a:lnTo>
                                <a:lnTo>
                                  <a:pt x="290" y="5"/>
                                </a:lnTo>
                                <a:lnTo>
                                  <a:pt x="290" y="32"/>
                                </a:lnTo>
                                <a:lnTo>
                                  <a:pt x="295" y="32"/>
                                </a:lnTo>
                                <a:lnTo>
                                  <a:pt x="295" y="5"/>
                                </a:lnTo>
                                <a:lnTo>
                                  <a:pt x="304" y="5"/>
                                </a:lnTo>
                                <a:lnTo>
                                  <a:pt x="304" y="1"/>
                                </a:lnTo>
                                <a:moveTo>
                                  <a:pt x="366" y="1"/>
                                </a:moveTo>
                                <a:lnTo>
                                  <a:pt x="350" y="1"/>
                                </a:lnTo>
                                <a:lnTo>
                                  <a:pt x="350" y="32"/>
                                </a:lnTo>
                                <a:lnTo>
                                  <a:pt x="355" y="32"/>
                                </a:lnTo>
                                <a:lnTo>
                                  <a:pt x="355" y="18"/>
                                </a:lnTo>
                                <a:lnTo>
                                  <a:pt x="364" y="18"/>
                                </a:lnTo>
                                <a:lnTo>
                                  <a:pt x="364" y="14"/>
                                </a:lnTo>
                                <a:lnTo>
                                  <a:pt x="355" y="14"/>
                                </a:lnTo>
                                <a:lnTo>
                                  <a:pt x="355" y="5"/>
                                </a:lnTo>
                                <a:lnTo>
                                  <a:pt x="366" y="5"/>
                                </a:lnTo>
                                <a:lnTo>
                                  <a:pt x="366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62050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70" y="60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00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576339" name="AutoShape 68"/>
                        <wps:cNvSpPr>
                          <a:spLocks/>
                        </wps:cNvSpPr>
                        <wps:spPr bwMode="auto">
                          <a:xfrm>
                            <a:off x="1095" y="593"/>
                            <a:ext cx="99" cy="32"/>
                          </a:xfrm>
                          <a:custGeom>
                            <a:avLst/>
                            <a:gdLst>
                              <a:gd name="T0" fmla="+- 0 1121 1095"/>
                              <a:gd name="T1" fmla="*/ T0 w 99"/>
                              <a:gd name="T2" fmla="+- 0 599 593"/>
                              <a:gd name="T3" fmla="*/ 599 h 32"/>
                              <a:gd name="T4" fmla="+- 0 1119 1095"/>
                              <a:gd name="T5" fmla="*/ T4 w 99"/>
                              <a:gd name="T6" fmla="+- 0 597 593"/>
                              <a:gd name="T7" fmla="*/ 597 h 32"/>
                              <a:gd name="T8" fmla="+- 0 1116 1095"/>
                              <a:gd name="T9" fmla="*/ T8 w 99"/>
                              <a:gd name="T10" fmla="+- 0 593 593"/>
                              <a:gd name="T11" fmla="*/ 593 h 32"/>
                              <a:gd name="T12" fmla="+- 0 1116 1095"/>
                              <a:gd name="T13" fmla="*/ T12 w 99"/>
                              <a:gd name="T14" fmla="+- 0 602 593"/>
                              <a:gd name="T15" fmla="*/ 602 h 32"/>
                              <a:gd name="T16" fmla="+- 0 1116 1095"/>
                              <a:gd name="T17" fmla="*/ T16 w 99"/>
                              <a:gd name="T18" fmla="+- 0 614 593"/>
                              <a:gd name="T19" fmla="*/ 614 h 32"/>
                              <a:gd name="T20" fmla="+- 0 1113 1095"/>
                              <a:gd name="T21" fmla="*/ T20 w 99"/>
                              <a:gd name="T22" fmla="+- 0 620 593"/>
                              <a:gd name="T23" fmla="*/ 620 h 32"/>
                              <a:gd name="T24" fmla="+- 0 1100 1095"/>
                              <a:gd name="T25" fmla="*/ T24 w 99"/>
                              <a:gd name="T26" fmla="+- 0 620 593"/>
                              <a:gd name="T27" fmla="*/ 620 h 32"/>
                              <a:gd name="T28" fmla="+- 0 1100 1095"/>
                              <a:gd name="T29" fmla="*/ T28 w 99"/>
                              <a:gd name="T30" fmla="+- 0 597 593"/>
                              <a:gd name="T31" fmla="*/ 597 h 32"/>
                              <a:gd name="T32" fmla="+- 0 1112 1095"/>
                              <a:gd name="T33" fmla="*/ T32 w 99"/>
                              <a:gd name="T34" fmla="+- 0 597 593"/>
                              <a:gd name="T35" fmla="*/ 597 h 32"/>
                              <a:gd name="T36" fmla="+- 0 1116 1095"/>
                              <a:gd name="T37" fmla="*/ T36 w 99"/>
                              <a:gd name="T38" fmla="+- 0 602 593"/>
                              <a:gd name="T39" fmla="*/ 602 h 32"/>
                              <a:gd name="T40" fmla="+- 0 1116 1095"/>
                              <a:gd name="T41" fmla="*/ T40 w 99"/>
                              <a:gd name="T42" fmla="+- 0 593 593"/>
                              <a:gd name="T43" fmla="*/ 593 h 32"/>
                              <a:gd name="T44" fmla="+- 0 1115 1095"/>
                              <a:gd name="T45" fmla="*/ T44 w 99"/>
                              <a:gd name="T46" fmla="+- 0 593 593"/>
                              <a:gd name="T47" fmla="*/ 593 h 32"/>
                              <a:gd name="T48" fmla="+- 0 1095 1095"/>
                              <a:gd name="T49" fmla="*/ T48 w 99"/>
                              <a:gd name="T50" fmla="+- 0 593 593"/>
                              <a:gd name="T51" fmla="*/ 593 h 32"/>
                              <a:gd name="T52" fmla="+- 0 1095 1095"/>
                              <a:gd name="T53" fmla="*/ T52 w 99"/>
                              <a:gd name="T54" fmla="+- 0 624 593"/>
                              <a:gd name="T55" fmla="*/ 624 h 32"/>
                              <a:gd name="T56" fmla="+- 0 1115 1095"/>
                              <a:gd name="T57" fmla="*/ T56 w 99"/>
                              <a:gd name="T58" fmla="+- 0 624 593"/>
                              <a:gd name="T59" fmla="*/ 624 h 32"/>
                              <a:gd name="T60" fmla="+- 0 1119 1095"/>
                              <a:gd name="T61" fmla="*/ T60 w 99"/>
                              <a:gd name="T62" fmla="+- 0 620 593"/>
                              <a:gd name="T63" fmla="*/ 620 h 32"/>
                              <a:gd name="T64" fmla="+- 0 1121 1095"/>
                              <a:gd name="T65" fmla="*/ T64 w 99"/>
                              <a:gd name="T66" fmla="+- 0 617 593"/>
                              <a:gd name="T67" fmla="*/ 617 h 32"/>
                              <a:gd name="T68" fmla="+- 0 1121 1095"/>
                              <a:gd name="T69" fmla="*/ T68 w 99"/>
                              <a:gd name="T70" fmla="+- 0 599 593"/>
                              <a:gd name="T71" fmla="*/ 599 h 32"/>
                              <a:gd name="T72" fmla="+- 0 1157 1095"/>
                              <a:gd name="T73" fmla="*/ T72 w 99"/>
                              <a:gd name="T74" fmla="+- 0 593 593"/>
                              <a:gd name="T75" fmla="*/ 593 h 32"/>
                              <a:gd name="T76" fmla="+- 0 1141 1095"/>
                              <a:gd name="T77" fmla="*/ T76 w 99"/>
                              <a:gd name="T78" fmla="+- 0 593 593"/>
                              <a:gd name="T79" fmla="*/ 593 h 32"/>
                              <a:gd name="T80" fmla="+- 0 1141 1095"/>
                              <a:gd name="T81" fmla="*/ T80 w 99"/>
                              <a:gd name="T82" fmla="+- 0 624 593"/>
                              <a:gd name="T83" fmla="*/ 624 h 32"/>
                              <a:gd name="T84" fmla="+- 0 1157 1095"/>
                              <a:gd name="T85" fmla="*/ T84 w 99"/>
                              <a:gd name="T86" fmla="+- 0 624 593"/>
                              <a:gd name="T87" fmla="*/ 624 h 32"/>
                              <a:gd name="T88" fmla="+- 0 1157 1095"/>
                              <a:gd name="T89" fmla="*/ T88 w 99"/>
                              <a:gd name="T90" fmla="+- 0 620 593"/>
                              <a:gd name="T91" fmla="*/ 620 h 32"/>
                              <a:gd name="T92" fmla="+- 0 1146 1095"/>
                              <a:gd name="T93" fmla="*/ T92 w 99"/>
                              <a:gd name="T94" fmla="+- 0 620 593"/>
                              <a:gd name="T95" fmla="*/ 620 h 32"/>
                              <a:gd name="T96" fmla="+- 0 1146 1095"/>
                              <a:gd name="T97" fmla="*/ T96 w 99"/>
                              <a:gd name="T98" fmla="+- 0 610 593"/>
                              <a:gd name="T99" fmla="*/ 610 h 32"/>
                              <a:gd name="T100" fmla="+- 0 1154 1095"/>
                              <a:gd name="T101" fmla="*/ T100 w 99"/>
                              <a:gd name="T102" fmla="+- 0 610 593"/>
                              <a:gd name="T103" fmla="*/ 610 h 32"/>
                              <a:gd name="T104" fmla="+- 0 1154 1095"/>
                              <a:gd name="T105" fmla="*/ T104 w 99"/>
                              <a:gd name="T106" fmla="+- 0 606 593"/>
                              <a:gd name="T107" fmla="*/ 606 h 32"/>
                              <a:gd name="T108" fmla="+- 0 1146 1095"/>
                              <a:gd name="T109" fmla="*/ T108 w 99"/>
                              <a:gd name="T110" fmla="+- 0 606 593"/>
                              <a:gd name="T111" fmla="*/ 606 h 32"/>
                              <a:gd name="T112" fmla="+- 0 1146 1095"/>
                              <a:gd name="T113" fmla="*/ T112 w 99"/>
                              <a:gd name="T114" fmla="+- 0 597 593"/>
                              <a:gd name="T115" fmla="*/ 597 h 32"/>
                              <a:gd name="T116" fmla="+- 0 1157 1095"/>
                              <a:gd name="T117" fmla="*/ T116 w 99"/>
                              <a:gd name="T118" fmla="+- 0 597 593"/>
                              <a:gd name="T119" fmla="*/ 597 h 32"/>
                              <a:gd name="T120" fmla="+- 0 1157 1095"/>
                              <a:gd name="T121" fmla="*/ T120 w 99"/>
                              <a:gd name="T122" fmla="+- 0 593 593"/>
                              <a:gd name="T123" fmla="*/ 593 h 32"/>
                              <a:gd name="T124" fmla="+- 0 1193 1095"/>
                              <a:gd name="T125" fmla="*/ T124 w 99"/>
                              <a:gd name="T126" fmla="+- 0 620 593"/>
                              <a:gd name="T127" fmla="*/ 620 h 32"/>
                              <a:gd name="T128" fmla="+- 0 1182 1095"/>
                              <a:gd name="T129" fmla="*/ T128 w 99"/>
                              <a:gd name="T130" fmla="+- 0 620 593"/>
                              <a:gd name="T131" fmla="*/ 620 h 32"/>
                              <a:gd name="T132" fmla="+- 0 1182 1095"/>
                              <a:gd name="T133" fmla="*/ T132 w 99"/>
                              <a:gd name="T134" fmla="+- 0 593 593"/>
                              <a:gd name="T135" fmla="*/ 593 h 32"/>
                              <a:gd name="T136" fmla="+- 0 1177 1095"/>
                              <a:gd name="T137" fmla="*/ T136 w 99"/>
                              <a:gd name="T138" fmla="+- 0 593 593"/>
                              <a:gd name="T139" fmla="*/ 593 h 32"/>
                              <a:gd name="T140" fmla="+- 0 1177 1095"/>
                              <a:gd name="T141" fmla="*/ T140 w 99"/>
                              <a:gd name="T142" fmla="+- 0 624 593"/>
                              <a:gd name="T143" fmla="*/ 624 h 32"/>
                              <a:gd name="T144" fmla="+- 0 1193 1095"/>
                              <a:gd name="T145" fmla="*/ T144 w 99"/>
                              <a:gd name="T146" fmla="+- 0 624 593"/>
                              <a:gd name="T147" fmla="*/ 624 h 32"/>
                              <a:gd name="T148" fmla="+- 0 1193 1095"/>
                              <a:gd name="T149" fmla="*/ T148 w 99"/>
                              <a:gd name="T150" fmla="+- 0 620 593"/>
                              <a:gd name="T151" fmla="*/ 62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9" h="32">
                                <a:moveTo>
                                  <a:pt x="26" y="6"/>
                                </a:moveTo>
                                <a:lnTo>
                                  <a:pt x="24" y="4"/>
                                </a:lnTo>
                                <a:lnTo>
                                  <a:pt x="21" y="0"/>
                                </a:lnTo>
                                <a:lnTo>
                                  <a:pt x="21" y="9"/>
                                </a:lnTo>
                                <a:lnTo>
                                  <a:pt x="21" y="21"/>
                                </a:lnTo>
                                <a:lnTo>
                                  <a:pt x="18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4"/>
                                </a:lnTo>
                                <a:lnTo>
                                  <a:pt x="17" y="4"/>
                                </a:lnTo>
                                <a:lnTo>
                                  <a:pt x="21" y="9"/>
                                </a:lnTo>
                                <a:lnTo>
                                  <a:pt x="21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20" y="31"/>
                                </a:lnTo>
                                <a:lnTo>
                                  <a:pt x="24" y="27"/>
                                </a:lnTo>
                                <a:lnTo>
                                  <a:pt x="26" y="24"/>
                                </a:lnTo>
                                <a:lnTo>
                                  <a:pt x="26" y="6"/>
                                </a:lnTo>
                                <a:moveTo>
                                  <a:pt x="62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31"/>
                                </a:lnTo>
                                <a:lnTo>
                                  <a:pt x="62" y="31"/>
                                </a:lnTo>
                                <a:lnTo>
                                  <a:pt x="62" y="27"/>
                                </a:lnTo>
                                <a:lnTo>
                                  <a:pt x="51" y="27"/>
                                </a:lnTo>
                                <a:lnTo>
                                  <a:pt x="51" y="17"/>
                                </a:lnTo>
                                <a:lnTo>
                                  <a:pt x="59" y="17"/>
                                </a:lnTo>
                                <a:lnTo>
                                  <a:pt x="59" y="13"/>
                                </a:lnTo>
                                <a:lnTo>
                                  <a:pt x="51" y="13"/>
                                </a:lnTo>
                                <a:lnTo>
                                  <a:pt x="51" y="4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moveTo>
                                  <a:pt x="98" y="27"/>
                                </a:moveTo>
                                <a:lnTo>
                                  <a:pt x="87" y="27"/>
                                </a:lnTo>
                                <a:lnTo>
                                  <a:pt x="87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31"/>
                                </a:lnTo>
                                <a:lnTo>
                                  <a:pt x="98" y="31"/>
                                </a:lnTo>
                                <a:lnTo>
                                  <a:pt x="98" y="2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09363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212" y="60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200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856295" name="AutoShape 66"/>
                        <wps:cNvSpPr>
                          <a:spLocks/>
                        </wps:cNvSpPr>
                        <wps:spPr bwMode="auto">
                          <a:xfrm>
                            <a:off x="1237" y="592"/>
                            <a:ext cx="20" cy="33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20"/>
                              <a:gd name="T2" fmla="+- 0 618 592"/>
                              <a:gd name="T3" fmla="*/ 618 h 33"/>
                              <a:gd name="T4" fmla="+- 0 1237 1237"/>
                              <a:gd name="T5" fmla="*/ T4 w 20"/>
                              <a:gd name="T6" fmla="+- 0 622 592"/>
                              <a:gd name="T7" fmla="*/ 622 h 33"/>
                              <a:gd name="T8" fmla="+- 0 1239 1237"/>
                              <a:gd name="T9" fmla="*/ T8 w 20"/>
                              <a:gd name="T10" fmla="+- 0 624 592"/>
                              <a:gd name="T11" fmla="*/ 624 h 33"/>
                              <a:gd name="T12" fmla="+- 0 1241 1237"/>
                              <a:gd name="T13" fmla="*/ T12 w 20"/>
                              <a:gd name="T14" fmla="+- 0 625 592"/>
                              <a:gd name="T15" fmla="*/ 625 h 33"/>
                              <a:gd name="T16" fmla="+- 0 1251 1237"/>
                              <a:gd name="T17" fmla="*/ T16 w 20"/>
                              <a:gd name="T18" fmla="+- 0 625 592"/>
                              <a:gd name="T19" fmla="*/ 625 h 33"/>
                              <a:gd name="T20" fmla="+- 0 1256 1237"/>
                              <a:gd name="T21" fmla="*/ T20 w 20"/>
                              <a:gd name="T22" fmla="+- 0 621 592"/>
                              <a:gd name="T23" fmla="*/ 621 h 33"/>
                              <a:gd name="T24" fmla="+- 0 1256 1237"/>
                              <a:gd name="T25" fmla="*/ T24 w 20"/>
                              <a:gd name="T26" fmla="+- 0 620 592"/>
                              <a:gd name="T27" fmla="*/ 620 h 33"/>
                              <a:gd name="T28" fmla="+- 0 1242 1237"/>
                              <a:gd name="T29" fmla="*/ T28 w 20"/>
                              <a:gd name="T30" fmla="+- 0 620 592"/>
                              <a:gd name="T31" fmla="*/ 620 h 33"/>
                              <a:gd name="T32" fmla="+- 0 1239 1237"/>
                              <a:gd name="T33" fmla="*/ T32 w 20"/>
                              <a:gd name="T34" fmla="+- 0 619 592"/>
                              <a:gd name="T35" fmla="*/ 619 h 33"/>
                              <a:gd name="T36" fmla="+- 0 1237 1237"/>
                              <a:gd name="T37" fmla="*/ T36 w 20"/>
                              <a:gd name="T38" fmla="+- 0 618 592"/>
                              <a:gd name="T39" fmla="*/ 618 h 33"/>
                              <a:gd name="T40" fmla="+- 0 1250 1237"/>
                              <a:gd name="T41" fmla="*/ T40 w 20"/>
                              <a:gd name="T42" fmla="+- 0 592 592"/>
                              <a:gd name="T43" fmla="*/ 592 h 33"/>
                              <a:gd name="T44" fmla="+- 0 1241 1237"/>
                              <a:gd name="T45" fmla="*/ T44 w 20"/>
                              <a:gd name="T46" fmla="+- 0 592 592"/>
                              <a:gd name="T47" fmla="*/ 592 h 33"/>
                              <a:gd name="T48" fmla="+- 0 1237 1237"/>
                              <a:gd name="T49" fmla="*/ T48 w 20"/>
                              <a:gd name="T50" fmla="+- 0 596 592"/>
                              <a:gd name="T51" fmla="*/ 596 h 33"/>
                              <a:gd name="T52" fmla="+- 0 1237 1237"/>
                              <a:gd name="T53" fmla="*/ T52 w 20"/>
                              <a:gd name="T54" fmla="+- 0 603 592"/>
                              <a:gd name="T55" fmla="*/ 603 h 33"/>
                              <a:gd name="T56" fmla="+- 0 1238 1237"/>
                              <a:gd name="T57" fmla="*/ T56 w 20"/>
                              <a:gd name="T58" fmla="+- 0 605 592"/>
                              <a:gd name="T59" fmla="*/ 605 h 33"/>
                              <a:gd name="T60" fmla="+- 0 1243 1237"/>
                              <a:gd name="T61" fmla="*/ T60 w 20"/>
                              <a:gd name="T62" fmla="+- 0 611 592"/>
                              <a:gd name="T63" fmla="*/ 611 h 33"/>
                              <a:gd name="T64" fmla="+- 0 1251 1237"/>
                              <a:gd name="T65" fmla="*/ T64 w 20"/>
                              <a:gd name="T66" fmla="+- 0 612 592"/>
                              <a:gd name="T67" fmla="*/ 612 h 33"/>
                              <a:gd name="T68" fmla="+- 0 1251 1237"/>
                              <a:gd name="T69" fmla="*/ T68 w 20"/>
                              <a:gd name="T70" fmla="+- 0 619 592"/>
                              <a:gd name="T71" fmla="*/ 619 h 33"/>
                              <a:gd name="T72" fmla="+- 0 1248 1237"/>
                              <a:gd name="T73" fmla="*/ T72 w 20"/>
                              <a:gd name="T74" fmla="+- 0 620 592"/>
                              <a:gd name="T75" fmla="*/ 620 h 33"/>
                              <a:gd name="T76" fmla="+- 0 1256 1237"/>
                              <a:gd name="T77" fmla="*/ T76 w 20"/>
                              <a:gd name="T78" fmla="+- 0 620 592"/>
                              <a:gd name="T79" fmla="*/ 620 h 33"/>
                              <a:gd name="T80" fmla="+- 0 1256 1237"/>
                              <a:gd name="T81" fmla="*/ T80 w 20"/>
                              <a:gd name="T82" fmla="+- 0 606 592"/>
                              <a:gd name="T83" fmla="*/ 606 h 33"/>
                              <a:gd name="T84" fmla="+- 0 1242 1237"/>
                              <a:gd name="T85" fmla="*/ T84 w 20"/>
                              <a:gd name="T86" fmla="+- 0 606 592"/>
                              <a:gd name="T87" fmla="*/ 606 h 33"/>
                              <a:gd name="T88" fmla="+- 0 1242 1237"/>
                              <a:gd name="T89" fmla="*/ T88 w 20"/>
                              <a:gd name="T90" fmla="+- 0 598 592"/>
                              <a:gd name="T91" fmla="*/ 598 h 33"/>
                              <a:gd name="T92" fmla="+- 0 1245 1237"/>
                              <a:gd name="T93" fmla="*/ T92 w 20"/>
                              <a:gd name="T94" fmla="+- 0 596 592"/>
                              <a:gd name="T95" fmla="*/ 596 h 33"/>
                              <a:gd name="T96" fmla="+- 0 1254 1237"/>
                              <a:gd name="T97" fmla="*/ T96 w 20"/>
                              <a:gd name="T98" fmla="+- 0 596 592"/>
                              <a:gd name="T99" fmla="*/ 596 h 33"/>
                              <a:gd name="T100" fmla="+- 0 1254 1237"/>
                              <a:gd name="T101" fmla="*/ T100 w 20"/>
                              <a:gd name="T102" fmla="+- 0 594 592"/>
                              <a:gd name="T103" fmla="*/ 594 h 33"/>
                              <a:gd name="T104" fmla="+- 0 1253 1237"/>
                              <a:gd name="T105" fmla="*/ T104 w 20"/>
                              <a:gd name="T106" fmla="+- 0 593 592"/>
                              <a:gd name="T107" fmla="*/ 593 h 33"/>
                              <a:gd name="T108" fmla="+- 0 1250 1237"/>
                              <a:gd name="T109" fmla="*/ T108 w 20"/>
                              <a:gd name="T110" fmla="+- 0 592 592"/>
                              <a:gd name="T111" fmla="*/ 592 h 33"/>
                              <a:gd name="T112" fmla="+- 0 1256 1237"/>
                              <a:gd name="T113" fmla="*/ T112 w 20"/>
                              <a:gd name="T114" fmla="+- 0 606 592"/>
                              <a:gd name="T115" fmla="*/ 606 h 33"/>
                              <a:gd name="T116" fmla="+- 0 1242 1237"/>
                              <a:gd name="T117" fmla="*/ T116 w 20"/>
                              <a:gd name="T118" fmla="+- 0 606 592"/>
                              <a:gd name="T119" fmla="*/ 606 h 33"/>
                              <a:gd name="T120" fmla="+- 0 1256 1237"/>
                              <a:gd name="T121" fmla="*/ T120 w 20"/>
                              <a:gd name="T122" fmla="+- 0 606 592"/>
                              <a:gd name="T123" fmla="*/ 606 h 33"/>
                              <a:gd name="T124" fmla="+- 0 1256 1237"/>
                              <a:gd name="T125" fmla="*/ T124 w 20"/>
                              <a:gd name="T126" fmla="+- 0 606 592"/>
                              <a:gd name="T127" fmla="*/ 606 h 33"/>
                              <a:gd name="T128" fmla="+- 0 1254 1237"/>
                              <a:gd name="T129" fmla="*/ T128 w 20"/>
                              <a:gd name="T130" fmla="+- 0 596 592"/>
                              <a:gd name="T131" fmla="*/ 596 h 33"/>
                              <a:gd name="T132" fmla="+- 0 1250 1237"/>
                              <a:gd name="T133" fmla="*/ T132 w 20"/>
                              <a:gd name="T134" fmla="+- 0 596 592"/>
                              <a:gd name="T135" fmla="*/ 596 h 33"/>
                              <a:gd name="T136" fmla="+- 0 1252 1237"/>
                              <a:gd name="T137" fmla="*/ T136 w 20"/>
                              <a:gd name="T138" fmla="+- 0 597 592"/>
                              <a:gd name="T139" fmla="*/ 597 h 33"/>
                              <a:gd name="T140" fmla="+- 0 1254 1237"/>
                              <a:gd name="T141" fmla="*/ T140 w 20"/>
                              <a:gd name="T142" fmla="+- 0 599 592"/>
                              <a:gd name="T143" fmla="*/ 599 h 33"/>
                              <a:gd name="T144" fmla="+- 0 1254 1237"/>
                              <a:gd name="T145" fmla="*/ T144 w 20"/>
                              <a:gd name="T146" fmla="+- 0 596 592"/>
                              <a:gd name="T147" fmla="*/ 596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0" h="33">
                                <a:moveTo>
                                  <a:pt x="0" y="26"/>
                                </a:move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4" y="33"/>
                                </a:lnTo>
                                <a:lnTo>
                                  <a:pt x="14" y="33"/>
                                </a:lnTo>
                                <a:lnTo>
                                  <a:pt x="19" y="29"/>
                                </a:lnTo>
                                <a:lnTo>
                                  <a:pt x="19" y="28"/>
                                </a:lnTo>
                                <a:lnTo>
                                  <a:pt x="5" y="28"/>
                                </a:lnTo>
                                <a:lnTo>
                                  <a:pt x="2" y="27"/>
                                </a:lnTo>
                                <a:lnTo>
                                  <a:pt x="0" y="26"/>
                                </a:lnTo>
                                <a:close/>
                                <a:moveTo>
                                  <a:pt x="13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1"/>
                                </a:lnTo>
                                <a:lnTo>
                                  <a:pt x="1" y="13"/>
                                </a:lnTo>
                                <a:lnTo>
                                  <a:pt x="6" y="19"/>
                                </a:lnTo>
                                <a:lnTo>
                                  <a:pt x="14" y="20"/>
                                </a:lnTo>
                                <a:lnTo>
                                  <a:pt x="14" y="27"/>
                                </a:lnTo>
                                <a:lnTo>
                                  <a:pt x="11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6"/>
                                </a:lnTo>
                                <a:lnTo>
                                  <a:pt x="8" y="4"/>
                                </a:lnTo>
                                <a:lnTo>
                                  <a:pt x="17" y="4"/>
                                </a:lnTo>
                                <a:lnTo>
                                  <a:pt x="17" y="2"/>
                                </a:lnTo>
                                <a:lnTo>
                                  <a:pt x="16" y="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19" y="14"/>
                                </a:moveTo>
                                <a:lnTo>
                                  <a:pt x="5" y="14"/>
                                </a:lnTo>
                                <a:lnTo>
                                  <a:pt x="19" y="14"/>
                                </a:lnTo>
                                <a:close/>
                                <a:moveTo>
                                  <a:pt x="17" y="4"/>
                                </a:moveTo>
                                <a:lnTo>
                                  <a:pt x="13" y="4"/>
                                </a:lnTo>
                                <a:lnTo>
                                  <a:pt x="15" y="5"/>
                                </a:lnTo>
                                <a:lnTo>
                                  <a:pt x="17" y="7"/>
                                </a:lnTo>
                                <a:lnTo>
                                  <a:pt x="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17D4F" id="Group 65" o:spid="_x0000_s1026" style="position:absolute;margin-left:43.85pt;margin-top:-.25pt;width:42.7pt;height:41.75pt;z-index:251662336;mso-position-horizontal-relative:page" coordorigin="567,-198" coordsize="854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">
                <v:shape id="Picture 78" o:spid="_x0000_s1027" type="#_x0000_t75" style="position:absolute;left:832;top:173;width:277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">
                  <v:imagedata r:id="rId11" o:title=""/>
                </v:shape>
                <v:line id="Line 77" o:spid="_x0000_s1028" style="position:absolute;visibility:visible;mso-wrap-style:square" from="653,608" to="1288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" strokecolor="#003158" strokeweight=".998mm"/>
                <v:shape id="AutoShape 76" o:spid="_x0000_s1029" style="position:absolute;left:977;top:329;width:133;height:102;visibility:visible;mso-wrap-style:square;v-text-anchor:top" coordsize="133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" path="m76,75r-42,l34,85r7,-1l48,83r14,l69,84r7,1l76,83r,-8m133,l,,,96,8,92r8,-3l25,87r,-21l35,66,36,50,40,36,45,25r7,-9l55,12r3,4l65,25r5,11l73,50r2,16l85,66r,21l98,90r11,5l120,101r5,-18l130,64r2,-19l133,26r,-14l133,e" fillcolor="#7a1800" stroked="f">
                  <v:path arrowok="t" o:connecttype="custom" o:connectlocs="76,404;34,404;34,414;41,413;48,412;62,412;69,413;76,414;76,412;76,404;133,329;0,329;0,425;8,421;16,418;25,416;25,395;35,395;36,379;40,365;45,354;52,345;55,341;58,345;65,354;70,365;73,379;75,395;85,395;85,416;98,419;109,424;120,430;125,412;130,393;132,374;133,355;133,341;133,329" o:connectangles="0,0,0,0,0,0,0,0,0,0,0,0,0,0,0,0,0,0,0,0,0,0,0,0,0,0,0,0,0,0,0,0,0,0,0,0,0,0,0"/>
                </v:shape>
                <v:shape id="AutoShape 75" o:spid="_x0000_s1030" style="position:absolute;left:863;top:353;width:203;height:138;visibility:visible;mso-wrap-style:square;v-text-anchor:top" coordsize="20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" path="m34,66l28,47,23,31,19,18,16,9,,13,11,38r3,8l17,54r6,15l25,68r7,-2l34,66m67,l47,1,46,9,45,1,24,r4,16l31,28r7,25l41,66r10,l54,53,60,28,63,16,65,9,67,t2,80l69,77,68,75,65,73,50,72r-9,l27,73r-4,2l23,77r,3l23,83r6,1l39,85r14,l63,84r6,-1l69,80t3,27l71,102,69,97,67,92r,-3l60,91r-7,1l38,92,32,91,25,89r-2,8l21,102r-2,5l22,108r4,2l30,110r-2,8l33,119r8,1l51,120r8,-1l64,118r-1,-2l62,110r4,l69,108r3,-1m92,13l76,9,70,26r-3,8l63,45,57,66r2,l63,67r4,1l68,69,74,55,80,41,85,28,92,13t111,90l200,99r-2,-5l190,85r-8,-6l173,81r11,12l168,106r-2,-3l161,98r7,-5l162,86r-8,-5l143,83r-4,11l144,102r5,7l156,103r7,8l143,127r6,7l168,118r7,7l171,131r5,6l193,123r-4,-3l187,117r-7,3l178,118r-4,-6l181,106r8,-7l200,111r3,-8e" stroked="f">
                  <v:path arrowok="t" o:connecttype="custom" o:connectlocs="28,400;19,371;0,366;14,399;23,422;32,419;67,353;46,362;24,353;31,381;41,419;54,406;63,369;67,353;69,430;65,426;41,425;23,428;23,433;29,437;53,438;69,436;72,460;69,450;67,442;53,445;32,444;23,450;19,460;26,463;28,471;41,473;59,472;63,469;66,463;72,460;76,362;67,387;57,419;63,420;68,422;80,394;92,366;200,452;190,438;173,434;168,459;161,451;162,439;143,436;144,455;156,456;143,480;168,471;171,484;193,476;187,470;178,471;181,459;200,464" o:connectangles="0,0,0,0,0,0,0,0,0,0,0,0,0,0,0,0,0,0,0,0,0,0,0,0,0,0,0,0,0,0,0,0,0,0,0,0,0,0,0,0,0,0,0,0,0,0,0,0,0,0,0,0,0,0,0,0,0,0,0,0"/>
                </v:shape>
                <v:shape id="AutoShape 74" o:spid="_x0000_s1031" style="position:absolute;left:908;top:69;width:127;height:95;visibility:visible;mso-wrap-style:square;v-text-anchor:top" coordsize="12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" path="m113,81l13,81r9,5l31,92r12,3l56,95r7,-6l99,89r4,-3l113,81xm99,89r-36,l70,95r13,l95,92r4,-3xm43,l26,1,14,7,7,14,,83,13,81r113,l125,76r-89,l29,75,26,72r1,-5l28,65r2,-1l32,45r-7,l19,44,17,41r,-6l17,34r3,-2l33,32r,-4l31,27,30,25r,-2l31,19r3,-2l119,17r,-3l114,9,63,9,43,xm126,81r-13,l126,83r,-2xm38,43l37,64r1,2l39,68r,5l36,76r54,l87,73r,-5l88,66r1,-2l88,47r-38,l45,46,43,45,42,43r-4,xm98,42r-4,l96,64r2,1l99,67r,5l97,75r-7,1l125,76,122,45r-21,l99,44,98,42xm80,34r-34,l51,34r3,3l54,43r-1,1l50,47r25,l72,44r,-1l72,37r2,-3l80,34xm88,43r-4,l83,45r-2,1l75,47r13,l88,43xm28,42r-1,2l25,45r7,l32,42r-4,xm120,32r-14,l109,34r,1l109,41r-2,3l101,45r21,l120,32xm92,17r-58,l41,17r2,3l43,26r-2,2l39,29r,7l43,37r1,-2l46,34r41,l86,29,85,28,83,26r,-6l85,17r7,xm87,34r-7,l82,35r1,2l87,36r,-2xm33,32r-13,l26,32r2,2l29,35r3,1l33,32xm119,17r-27,l95,19r1,6l95,27r-2,1l94,36r3,-1l98,34r2,-2l106,32r14,l119,17xm83,l63,9r51,l112,7,100,1,83,xe" fillcolor="#003158" stroked="f">
                  <v:path arrowok="t" o:connecttype="custom" o:connectlocs="22,155;56,164;103,155;63,158;95,161;26,70;0,152;125,145;26,141;30,133;19,113;17,103;33,97;30,92;119,86;63,78;113,150;38,112;39,137;90,145;88,135;50,116;42,112;94,111;99,136;90,145;101,114;80,103;54,106;50,116;72,112;80,103;83,114;88,116;27,113;32,111;106,101;109,110;122,114;34,86;43,95;39,105;46,103;85,97;85,86;80,103;87,105;20,101;29,104;119,86;96,94;94,105;100,101;119,86;114,78;83,69" o:connectangles="0,0,0,0,0,0,0,0,0,0,0,0,0,0,0,0,0,0,0,0,0,0,0,0,0,0,0,0,0,0,0,0,0,0,0,0,0,0,0,0,0,0,0,0,0,0,0,0,0,0,0,0,0,0,0,0"/>
                </v:shape>
                <v:shape id="Picture 73" o:spid="_x0000_s1032" type="#_x0000_t75" style="position:absolute;left:914;top:-135;width:11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">
                  <v:imagedata r:id="rId12" o:title=""/>
                </v:shape>
                <v:shape id="Picture 72" o:spid="_x0000_s1033" type="#_x0000_t75" style="position:absolute;left:567;top:-23;width:853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">
                  <v:imagedata r:id="rId13" o:title=""/>
                </v:shape>
                <v:shape id="Picture 71" o:spid="_x0000_s1034" type="#_x0000_t75" style="position:absolute;left:727;top:-198;width:488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">
                  <v:imagedata r:id="rId14" o:title=""/>
                </v:shape>
                <v:shape id="AutoShape 70" o:spid="_x0000_s1035" style="position:absolute;left:684;top:592;width:367;height:33;visibility:visible;mso-wrap-style:square;v-text-anchor:top" coordsize="36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" path="m28,32l25,24,23,20,18,8r,-1l18,20r-8,l13,10,14,9r,-1l14,9r4,11l18,7,16,,12,,,32r5,l8,24r12,l23,32r5,m68,1r-5,l63,23r,2l62,26r-2,2l59,28r-6,l51,28,49,25,48,23,48,1r-5,l43,25r1,2l46,30r2,1l51,33r9,l63,31r3,-3l67,27r1,-3l68,1t46,6l112,5,109,1r,9l109,22r-4,6l93,28,93,5r12,l109,10r,-9l108,1,88,1r,31l108,32r4,-4l114,25r,-18m156,32r-3,-8l151,20,146,8r,-1l146,20r-9,l141,10r1,-2l142,9r4,11l146,7,143,r-3,l128,32r5,l136,24r12,l151,32r5,m201,1r-6,l187,12,179,1r-6,l184,16,172,32r6,l187,20r8,12l201,32,192,20r-2,-4l192,12,201,1t68,31l266,24r-2,-4l259,8r,-1l259,20r-9,l254,11r,-1l255,8r,1l256,11r3,9l259,7,256,r-3,l241,32r5,l249,24r12,l264,32r5,m304,1r-23,l281,5r9,l290,32r5,l295,5r9,l304,1t62,l350,1r,31l355,32r,-14l364,18r,-4l355,14r,-9l366,5r,-4e" stroked="f">
                  <v:path arrowok="t" o:connecttype="custom" o:connectlocs="23,612;18,612;14,601;18,612;12,592;8,616;28,624;63,615;60,620;51,620;48,593;44,619;51,625;66,620;68,593;109,593;105,620;105,597;108,593;108,624;114,599;151,612;146,612;142,600;146,612;140,592;136,616;156,624;187,604;184,608;187,612;192,612;201,593;264,612;259,612;254,602;256,603;256,592;246,624;264,624;281,593;290,624;304,597;350,593;355,610;355,606;366,593" o:connectangles="0,0,0,0,0,0,0,0,0,0,0,0,0,0,0,0,0,0,0,0,0,0,0,0,0,0,0,0,0,0,0,0,0,0,0,0,0,0,0,0,0,0,0,0,0,0,0"/>
                </v:shape>
                <v:line id="Line 69" o:spid="_x0000_s1036" style="position:absolute;visibility:visible;mso-wrap-style:square" from="1070,608" to="1075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" strokecolor="white" strokeweight=".55669mm"/>
                <v:shape id="AutoShape 68" o:spid="_x0000_s1037" style="position:absolute;left:1095;top:593;width:99;height:32;visibility:visible;mso-wrap-style:square;v-text-anchor:top" coordsize="9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" path="m26,6l24,4,21,r,9l21,21r-3,6l5,27,5,4r12,l21,9,21,,20,,,,,31r20,l24,27r2,-3l26,6m62,l46,r,31l62,31r,-4l51,27r,-10l59,17r,-4l51,13r,-9l62,4,62,m98,27r-11,l87,,82,r,31l98,31r,-4e" stroked="f">
                  <v:path arrowok="t" o:connecttype="custom" o:connectlocs="26,599;24,597;21,593;21,602;21,614;18,620;5,620;5,597;17,597;21,602;21,593;20,593;0,593;0,624;20,624;24,620;26,617;26,599;62,593;46,593;46,624;62,624;62,620;51,620;51,610;59,610;59,606;51,606;51,597;62,597;62,593;98,620;87,620;87,593;82,593;82,624;98,624;98,620" o:connectangles="0,0,0,0,0,0,0,0,0,0,0,0,0,0,0,0,0,0,0,0,0,0,0,0,0,0,0,0,0,0,0,0,0,0,0,0,0,0"/>
                </v:shape>
                <v:line id="Line 67" o:spid="_x0000_s1038" style="position:absolute;visibility:visible;mso-wrap-style:square" from="1212,608" to="1217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" strokecolor="white" strokeweight=".55669mm"/>
                <v:shape id="AutoShape 66" o:spid="_x0000_s1039" style="position:absolute;left:1237;top:592;width:20;height:33;visibility:visible;mso-wrap-style:square;v-text-anchor:top" coordsize="2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" path="m,26r,4l2,32r2,1l14,33r5,-4l19,28,5,28,2,27,,26xm13,l4,,,4r,7l1,13r5,6l14,20r,7l11,28r8,l19,14,5,14,5,6,8,4r9,l17,2,16,1,13,xm19,14l5,14r14,xm17,4r-4,l15,5r2,2l17,4xe" stroked="f">
                  <v:path arrowok="t" o:connecttype="custom" o:connectlocs="0,618;0,622;2,624;4,625;14,625;19,621;19,620;5,620;2,619;0,618;13,592;4,592;0,596;0,603;1,605;6,611;14,612;14,619;11,620;19,620;19,606;5,606;5,598;8,596;17,596;17,594;16,593;13,592;19,606;5,606;19,606;19,606;17,596;13,596;15,597;17,599;17,596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5809AD">
        <w:rPr>
          <w:rFonts w:ascii="Aptos" w:hAnsi="Aptos" w:cs="Calibri"/>
          <w:b/>
          <w:color w:val="7C303F"/>
        </w:rPr>
        <w:t>INDUSTRIAL COURT OF QUEENSLAND</w:t>
      </w:r>
    </w:p>
    <w:p w14:paraId="086C1A4E" w14:textId="77777777" w:rsidR="005809AD" w:rsidRPr="005809AD" w:rsidRDefault="005809AD" w:rsidP="005809AD">
      <w:pPr>
        <w:pStyle w:val="BodyText"/>
        <w:tabs>
          <w:tab w:val="left" w:pos="993"/>
        </w:tabs>
        <w:spacing w:after="0" w:line="276" w:lineRule="auto"/>
        <w:jc w:val="both"/>
        <w:rPr>
          <w:rFonts w:ascii="Aptos" w:hAnsi="Aptos" w:cs="Calibri"/>
          <w:b/>
          <w:color w:val="7C303F"/>
        </w:rPr>
      </w:pPr>
      <w:r w:rsidRPr="005809AD">
        <w:rPr>
          <w:rFonts w:ascii="Aptos" w:hAnsi="Aptos" w:cs="Calibri"/>
          <w:b/>
          <w:color w:val="7C303F"/>
        </w:rPr>
        <w:tab/>
        <w:t>QUEENSLAND INDUSTRIAL RELATIONS COMMISSION</w:t>
      </w:r>
    </w:p>
    <w:p w14:paraId="3639E240" w14:textId="77777777" w:rsidR="005809AD" w:rsidRPr="005809AD" w:rsidRDefault="005809AD" w:rsidP="005809AD">
      <w:pPr>
        <w:tabs>
          <w:tab w:val="left" w:pos="993"/>
        </w:tabs>
        <w:spacing w:line="276" w:lineRule="auto"/>
        <w:ind w:left="284" w:right="4536" w:hanging="12"/>
        <w:jc w:val="both"/>
        <w:rPr>
          <w:rFonts w:ascii="Aptos" w:hAnsi="Aptos" w:cs="Calibri"/>
          <w:b/>
          <w:color w:val="7C303F"/>
        </w:rPr>
      </w:pPr>
      <w:r w:rsidRPr="005809AD">
        <w:rPr>
          <w:rFonts w:ascii="Aptos" w:hAnsi="Aptos" w:cs="Calibri"/>
          <w:b/>
          <w:color w:val="7C303F"/>
        </w:rPr>
        <w:tab/>
      </w:r>
      <w:r w:rsidRPr="005809AD">
        <w:rPr>
          <w:rFonts w:ascii="Aptos" w:hAnsi="Aptos" w:cs="Calibri"/>
          <w:b/>
          <w:color w:val="7C303F"/>
        </w:rPr>
        <w:tab/>
        <w:t xml:space="preserve">INDUSTRIAL REGISTRY </w:t>
      </w:r>
    </w:p>
    <w:p w14:paraId="65A988C4" w14:textId="77777777" w:rsidR="005809AD" w:rsidRPr="005809AD" w:rsidRDefault="005809AD" w:rsidP="005809AD">
      <w:pPr>
        <w:pStyle w:val="BodyText"/>
        <w:spacing w:after="0" w:line="276" w:lineRule="auto"/>
        <w:jc w:val="both"/>
        <w:rPr>
          <w:rFonts w:ascii="Aptos" w:hAnsi="Aptos"/>
          <w:b/>
          <w:sz w:val="14"/>
        </w:rPr>
      </w:pPr>
      <w:r w:rsidRPr="005809AD">
        <w:rPr>
          <w:rFonts w:ascii="Aptos" w:hAnsi="Aptos"/>
          <w:noProof/>
          <w:lang w:eastAsia="en-A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F9B090A" wp14:editId="19B68333">
                <wp:simplePos x="0" y="0"/>
                <wp:positionH relativeFrom="page">
                  <wp:posOffset>556260</wp:posOffset>
                </wp:positionH>
                <wp:positionV relativeFrom="paragraph">
                  <wp:posOffset>132080</wp:posOffset>
                </wp:positionV>
                <wp:extent cx="6427470" cy="45085"/>
                <wp:effectExtent l="0" t="0" r="11430" b="12065"/>
                <wp:wrapTopAndBottom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45085"/>
                          <a:chOff x="557" y="214"/>
                          <a:chExt cx="10792" cy="62"/>
                        </a:xfrm>
                      </wpg:grpSpPr>
                      <wps:wsp>
                        <wps:cNvPr id="6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67" y="26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31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67" y="224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A18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7A9B5" id="Group 62" o:spid="_x0000_s1026" style="position:absolute;margin-left:43.8pt;margin-top:10.4pt;width:506.1pt;height:3.55pt;z-index:251661312;mso-wrap-distance-left:0;mso-wrap-distance-right:0;mso-position-horizontal-relative:page" coordorigin="557,214" coordsize="1079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">
                <v:line id="Line 64" o:spid="_x0000_s1027" style="position:absolute;visibility:visible;mso-wrap-style:square" from="567,266" to="11339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" strokecolor="#003158" strokeweight="1pt"/>
                <v:line id="Line 63" o:spid="_x0000_s1028" style="position:absolute;visibility:visible;mso-wrap-style:square" from="567,224" to="11339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" strokecolor="#7a1800" strokeweight="1pt"/>
                <w10:wrap type="topAndBottom" anchorx="page"/>
              </v:group>
            </w:pict>
          </mc:Fallback>
        </mc:AlternateContent>
      </w:r>
    </w:p>
    <w:p w14:paraId="555CF232" w14:textId="33F0A70A" w:rsidR="005809AD" w:rsidRPr="005809AD" w:rsidRDefault="005809AD" w:rsidP="005809AD">
      <w:pPr>
        <w:tabs>
          <w:tab w:val="left" w:pos="993"/>
        </w:tabs>
        <w:ind w:left="284" w:right="3214" w:hanging="12"/>
        <w:rPr>
          <w:rFonts w:ascii="Aptos" w:hAnsi="Aptos"/>
        </w:rPr>
      </w:pPr>
    </w:p>
    <w:tbl>
      <w:tblPr>
        <w:tblW w:w="985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24"/>
        <w:gridCol w:w="6129"/>
      </w:tblGrid>
      <w:tr w:rsidR="00E97DD6" w:rsidRPr="005809AD" w14:paraId="3A2D299C" w14:textId="77777777" w:rsidTr="005809AD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14:paraId="3F869263" w14:textId="28AAA6C6" w:rsidR="005809AD" w:rsidRPr="005809AD" w:rsidRDefault="00E97DD6" w:rsidP="004F09B9">
            <w:pPr>
              <w:pStyle w:val="iBaseReportTitle"/>
              <w:rPr>
                <w:rFonts w:ascii="Aptos" w:hAnsi="Aptos" w:cs="Arial"/>
                <w:color w:val="323E4F" w:themeColor="text2" w:themeShade="BF"/>
                <w:sz w:val="40"/>
                <w:szCs w:val="40"/>
              </w:rPr>
            </w:pPr>
            <w:r w:rsidRPr="005809AD">
              <w:rPr>
                <w:rFonts w:ascii="Aptos" w:hAnsi="Aptos" w:cs="Arial"/>
                <w:color w:val="323E4F" w:themeColor="text2" w:themeShade="BF"/>
                <w:sz w:val="40"/>
                <w:szCs w:val="40"/>
              </w:rPr>
              <w:t>COURT SECURITY</w:t>
            </w:r>
            <w:r w:rsidR="00915E2D" w:rsidRPr="005809AD">
              <w:rPr>
                <w:rFonts w:ascii="Aptos" w:hAnsi="Aptos" w:cs="Arial"/>
                <w:color w:val="323E4F" w:themeColor="text2" w:themeShade="BF"/>
                <w:sz w:val="40"/>
                <w:szCs w:val="40"/>
              </w:rPr>
              <w:t xml:space="preserve"> </w:t>
            </w:r>
            <w:r w:rsidRPr="005809AD">
              <w:rPr>
                <w:rFonts w:ascii="Aptos" w:hAnsi="Aptos" w:cs="Arial"/>
                <w:color w:val="323E4F" w:themeColor="text2" w:themeShade="BF"/>
                <w:sz w:val="40"/>
                <w:szCs w:val="40"/>
              </w:rPr>
              <w:t>INFORMATION REPORT</w:t>
            </w:r>
          </w:p>
          <w:p w14:paraId="34A092E5" w14:textId="77777777" w:rsidR="001B42A7" w:rsidRPr="005809AD" w:rsidRDefault="00DC3ECC" w:rsidP="001B42A7">
            <w:pPr>
              <w:tabs>
                <w:tab w:val="left" w:pos="5203"/>
              </w:tabs>
              <w:rPr>
                <w:rFonts w:ascii="Aptos" w:hAnsi="Aptos" w:cs="Arial"/>
                <w:b/>
                <w:sz w:val="28"/>
                <w:szCs w:val="28"/>
              </w:rPr>
            </w:pPr>
            <w:r w:rsidRPr="005809AD">
              <w:rPr>
                <w:rFonts w:ascii="Aptos" w:hAnsi="Aptos" w:cs="Arial"/>
                <w:b/>
                <w:sz w:val="28"/>
                <w:szCs w:val="28"/>
              </w:rPr>
              <w:tab/>
            </w:r>
          </w:p>
          <w:p w14:paraId="0F303569" w14:textId="77777777" w:rsidR="00456D1E" w:rsidRPr="005809AD" w:rsidRDefault="00456D1E" w:rsidP="00456D1E">
            <w:pPr>
              <w:rPr>
                <w:rFonts w:ascii="Aptos" w:hAnsi="Aptos" w:cs="Arial"/>
                <w:color w:val="000080"/>
                <w:sz w:val="28"/>
                <w:szCs w:val="28"/>
              </w:rPr>
            </w:pPr>
            <w:r w:rsidRPr="005809AD">
              <w:rPr>
                <w:rFonts w:ascii="Aptos" w:hAnsi="Aptos" w:cs="Arial"/>
                <w:b/>
                <w:sz w:val="28"/>
                <w:szCs w:val="28"/>
              </w:rPr>
              <w:t xml:space="preserve">Please </w:t>
            </w:r>
            <w:r w:rsidR="00C50718" w:rsidRPr="005809AD">
              <w:rPr>
                <w:rFonts w:ascii="Aptos" w:hAnsi="Aptos" w:cs="Arial"/>
                <w:b/>
                <w:sz w:val="28"/>
                <w:szCs w:val="28"/>
              </w:rPr>
              <w:t xml:space="preserve">provide as much of the information requested below as you can and </w:t>
            </w:r>
            <w:r w:rsidRPr="005809AD">
              <w:rPr>
                <w:rFonts w:ascii="Aptos" w:hAnsi="Aptos" w:cs="Arial"/>
                <w:b/>
                <w:sz w:val="28"/>
                <w:szCs w:val="28"/>
              </w:rPr>
              <w:t xml:space="preserve">email the completed form to </w:t>
            </w:r>
            <w:hyperlink r:id="rId15" w:history="1">
              <w:r w:rsidR="00F323C6" w:rsidRPr="005809AD">
                <w:rPr>
                  <w:rStyle w:val="Hyperlink"/>
                  <w:rFonts w:ascii="Aptos" w:hAnsi="Aptos" w:cs="Arial"/>
                  <w:sz w:val="28"/>
                  <w:szCs w:val="28"/>
                  <w:highlight w:val="white"/>
                </w:rPr>
                <w:t>qirc.registry@qirc.qld.gov.au</w:t>
              </w:r>
            </w:hyperlink>
          </w:p>
          <w:p w14:paraId="477DA4EE" w14:textId="77777777" w:rsidR="00456D1E" w:rsidRPr="005809AD" w:rsidRDefault="00456D1E" w:rsidP="00456D1E">
            <w:pPr>
              <w:pStyle w:val="iBaseReportTitle"/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E97DD6" w:rsidRPr="005809AD" w14:paraId="722A0712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923"/>
        </w:trPr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71A215C4" w14:textId="022621F3" w:rsidR="005809AD" w:rsidRPr="005809AD" w:rsidRDefault="00E97DD6" w:rsidP="005809AD">
            <w:pPr>
              <w:pStyle w:val="iBaseEntityFieldDataHighlight"/>
              <w:jc w:val="both"/>
              <w:rPr>
                <w:rFonts w:ascii="Aptos" w:hAnsi="Aptos" w:cs="Tahoma"/>
                <w:b w:val="0"/>
                <w:sz w:val="22"/>
                <w:szCs w:val="22"/>
              </w:rPr>
            </w:pP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Understanding the nature of threats to the process of justice </w:t>
            </w:r>
            <w:r w:rsidR="000F52CB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depends </w: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upon information. Identifying those who </w:t>
            </w:r>
            <w:r w:rsidR="000F52CB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may </w: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>have an intention to do harm</w:t>
            </w:r>
            <w:r w:rsidR="007C627B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or disrupt court proceedings</w: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and assessing their capability to do so</w:t>
            </w:r>
            <w:r w:rsidR="00C9209D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</w: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>provide</w:t>
            </w:r>
            <w:r w:rsidR="00C9209D" w:rsidRPr="005809AD">
              <w:rPr>
                <w:rFonts w:ascii="Aptos" w:hAnsi="Aptos" w:cs="Tahoma"/>
                <w:b w:val="0"/>
                <w:sz w:val="22"/>
                <w:szCs w:val="22"/>
              </w:rPr>
              <w:t>s</w: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the information necessary to measure the risks posed by those circumstances. </w:t>
            </w:r>
            <w:r w:rsidR="00C9209D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The information you provide </w:t>
            </w:r>
            <w:proofErr w:type="gramStart"/>
            <w:r w:rsidR="00C9209D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is </w: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>collated</w:t>
            </w:r>
            <w:proofErr w:type="gramEnd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and used to support just such an analysis. No matter how insignificant or small you believe </w:t>
            </w:r>
            <w:r w:rsidR="000F52CB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the risk to </w: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>be, your report may be a critical piece of information that ties together other reports. Please trust your instincts and report it.</w:t>
            </w:r>
          </w:p>
        </w:tc>
      </w:tr>
      <w:tr w:rsidR="00E97DD6" w:rsidRPr="005809AD" w14:paraId="3C933F8C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21"/>
        </w:trPr>
        <w:tc>
          <w:tcPr>
            <w:tcW w:w="372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515E3BF1" w14:textId="77777777" w:rsidR="00E97DD6" w:rsidRPr="005809AD" w:rsidRDefault="00E97DD6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Date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-908615570"/>
            <w:placeholder>
              <w:docPart w:val="5E70438C3FF241428DA22165A450724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129" w:type="dxa"/>
                <w:tcBorders>
                  <w:top w:val="single" w:sz="4" w:space="0" w:color="999999"/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272E76E0" w14:textId="77777777" w:rsidR="00E97DD6" w:rsidRPr="005809AD" w:rsidRDefault="009B2123" w:rsidP="004F09B9">
                <w:pPr>
                  <w:pStyle w:val="iBaseEntityFieldDataHighlight"/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DD68A5" w:rsidRPr="005809AD" w14:paraId="59213784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21"/>
        </w:trPr>
        <w:tc>
          <w:tcPr>
            <w:tcW w:w="372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77F9C555" w14:textId="77777777" w:rsidR="00DD68A5" w:rsidRPr="005809AD" w:rsidRDefault="00DD68A5" w:rsidP="00DD68A5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Courthouse Location</w:t>
            </w: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id w:val="339130760"/>
            <w:placeholder>
              <w:docPart w:val="84F36497E3EB4EA49CDFE45AC7019F05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top w:val="single" w:sz="4" w:space="0" w:color="999999"/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44144829" w14:textId="77777777" w:rsidR="00DD68A5" w:rsidRPr="005809AD" w:rsidRDefault="00DD68A5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D68A5" w:rsidRPr="005809AD" w14:paraId="19D00AB2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21"/>
        </w:trPr>
        <w:tc>
          <w:tcPr>
            <w:tcW w:w="372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6A5BAEFF" w14:textId="77777777" w:rsidR="00DD68A5" w:rsidRPr="005809AD" w:rsidRDefault="00DD68A5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Court</w:t>
            </w: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alias w:val="Court"/>
            <w:tag w:val="Court"/>
            <w:id w:val="-367914938"/>
            <w:placeholder>
              <w:docPart w:val="2B14E61EC5E5425C9F6EF3CD64B2F5E7"/>
            </w:placeholder>
            <w:showingPlcHdr/>
            <w:dropDownList>
              <w:listItem w:value="Choose an item."/>
              <w:listItem w:displayText="Industrial Court of Queensland" w:value="Industrial Court of Queensland"/>
              <w:listItem w:displayText="Queensland Industrial Relations Commission" w:value="Queensland Industrial Relations Commission"/>
              <w:listItem w:displayText="Magistrates Court" w:value="Magistrates Court"/>
              <w:listItem w:displayText="District Court" w:value="District Court"/>
              <w:listItem w:displayText="Supreme Court" w:value="Supreme Court"/>
              <w:listItem w:displayText="Other" w:value="Other"/>
            </w:dropDownList>
          </w:sdtPr>
          <w:sdtEndPr/>
          <w:sdtContent>
            <w:tc>
              <w:tcPr>
                <w:tcW w:w="6129" w:type="dxa"/>
                <w:tcBorders>
                  <w:top w:val="single" w:sz="4" w:space="0" w:color="999999"/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5A5569FE" w14:textId="77777777" w:rsidR="00DD68A5" w:rsidRPr="005809AD" w:rsidRDefault="00DD68A5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B18A7" w:rsidRPr="005809AD" w14:paraId="22C16C19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45"/>
        </w:trPr>
        <w:tc>
          <w:tcPr>
            <w:tcW w:w="9853" w:type="dxa"/>
            <w:gridSpan w:val="2"/>
            <w:tcBorders>
              <w:bottom w:val="single" w:sz="4" w:space="0" w:color="999999"/>
            </w:tcBorders>
            <w:shd w:val="clear" w:color="auto" w:fill="A5A5A5" w:themeFill="accent3"/>
            <w:vAlign w:val="center"/>
          </w:tcPr>
          <w:p w14:paraId="5D3704D6" w14:textId="77777777" w:rsidR="002B18A7" w:rsidRPr="005809AD" w:rsidRDefault="00C9209D" w:rsidP="004F09B9">
            <w:pPr>
              <w:pStyle w:val="iBaseEntityFieldData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Court Security Concern/Risk/Threat </w:t>
            </w:r>
            <w:r w:rsidR="002B18A7" w:rsidRPr="005809AD">
              <w:rPr>
                <w:rFonts w:ascii="Aptos" w:hAnsi="Aptos" w:cs="Tahoma"/>
                <w:sz w:val="22"/>
                <w:szCs w:val="22"/>
              </w:rPr>
              <w:t>Information Details</w:t>
            </w:r>
          </w:p>
        </w:tc>
      </w:tr>
      <w:tr w:rsidR="00223F83" w:rsidRPr="005809AD" w14:paraId="5D50D30E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84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715CB333" w14:textId="77777777" w:rsidR="00223F83" w:rsidRPr="005809AD" w:rsidRDefault="00223F83" w:rsidP="00223F83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Please indicate what the security concern, risk or threat relates to</w:t>
            </w:r>
          </w:p>
        </w:tc>
        <w:tc>
          <w:tcPr>
            <w:tcW w:w="6129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0C53AD9B" w14:textId="77777777" w:rsidR="00223F83" w:rsidRPr="005809AD" w:rsidRDefault="00223F83" w:rsidP="00223F83">
            <w:pPr>
              <w:pStyle w:val="iBaseEntityFieldDataHighlight"/>
              <w:rPr>
                <w:rFonts w:ascii="Aptos" w:hAnsi="Aptos" w:cs="Tahoma"/>
                <w:b w:val="0"/>
                <w:sz w:val="22"/>
                <w:szCs w:val="22"/>
              </w:rPr>
            </w:pP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instrText xml:space="preserve"> FORMCHECKBOX </w:instrTex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separate"/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end"/>
            </w:r>
            <w:bookmarkEnd w:id="0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Threat to person</w:t>
            </w:r>
          </w:p>
          <w:p w14:paraId="0137D360" w14:textId="77777777" w:rsidR="00223F83" w:rsidRPr="005809AD" w:rsidRDefault="00223F83" w:rsidP="00223F83">
            <w:pPr>
              <w:pStyle w:val="iBaseEntityFieldDataHighlight"/>
              <w:rPr>
                <w:rFonts w:ascii="Aptos" w:hAnsi="Aptos" w:cs="Tahoma"/>
                <w:b w:val="0"/>
                <w:sz w:val="22"/>
                <w:szCs w:val="22"/>
              </w:rPr>
            </w:pP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instrText xml:space="preserve"> FORMCHECKBOX </w:instrTex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separate"/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end"/>
            </w:r>
            <w:bookmarkEnd w:id="1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Threat to property</w:t>
            </w:r>
          </w:p>
          <w:p w14:paraId="55B4C8F7" w14:textId="77777777" w:rsidR="00223F83" w:rsidRPr="005809AD" w:rsidRDefault="00223F83" w:rsidP="00223F83">
            <w:pPr>
              <w:pStyle w:val="iBaseEntityFieldDataHighlight"/>
              <w:rPr>
                <w:rFonts w:ascii="Aptos" w:hAnsi="Aptos" w:cs="Tahoma"/>
                <w:b w:val="0"/>
                <w:sz w:val="22"/>
                <w:szCs w:val="22"/>
              </w:rPr>
            </w:pP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instrText xml:space="preserve"> FORMCHECKBOX </w:instrTex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separate"/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end"/>
            </w:r>
            <w:bookmarkEnd w:id="2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Risk of disruption to proceedings</w:t>
            </w:r>
          </w:p>
          <w:p w14:paraId="138E8353" w14:textId="77777777" w:rsidR="00223F83" w:rsidRPr="005809AD" w:rsidRDefault="00223F83" w:rsidP="00223F83">
            <w:pPr>
              <w:pStyle w:val="iBaseEntityFieldDataHighlight"/>
              <w:rPr>
                <w:rFonts w:ascii="Aptos" w:hAnsi="Aptos" w:cs="Tahoma"/>
                <w:b w:val="0"/>
                <w:sz w:val="22"/>
                <w:szCs w:val="22"/>
              </w:rPr>
            </w:pP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instrText xml:space="preserve"> FORMCHECKBOX </w:instrText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separate"/>
            </w:r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fldChar w:fldCharType="end"/>
            </w:r>
            <w:bookmarkEnd w:id="3"/>
            <w:r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Other</w:t>
            </w:r>
          </w:p>
        </w:tc>
      </w:tr>
      <w:tr w:rsidR="00E97DD6" w:rsidRPr="005809AD" w14:paraId="4C6FCAD9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84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00BD9A01" w14:textId="77777777" w:rsidR="00E97DD6" w:rsidRPr="005809AD" w:rsidRDefault="00D940D4" w:rsidP="000F52CB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Please describe the security concern,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risk</w:t>
            </w:r>
            <w:proofErr w:type="gramEnd"/>
            <w:r w:rsidRPr="005809AD">
              <w:rPr>
                <w:rFonts w:ascii="Aptos" w:hAnsi="Aptos" w:cs="Tahoma"/>
                <w:sz w:val="22"/>
                <w:szCs w:val="22"/>
              </w:rPr>
              <w:t xml:space="preserve"> and/or threat</w:t>
            </w:r>
            <w:r w:rsidR="000F52CB" w:rsidRPr="005809AD">
              <w:rPr>
                <w:rFonts w:ascii="Aptos" w:hAnsi="Aptos" w:cs="Tahoma"/>
                <w:sz w:val="22"/>
                <w:szCs w:val="22"/>
              </w:rPr>
              <w:t xml:space="preserve"> to the court</w:t>
            </w: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id w:val="-1126687316"/>
            <w:placeholder>
              <w:docPart w:val="D24CFC113ED9499E8E3CF51BE5B37A9D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04C9CAA5" w14:textId="77777777" w:rsidR="00E97DD6" w:rsidRPr="005809AD" w:rsidRDefault="009B2123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B18A7" w:rsidRPr="005809AD" w14:paraId="788739BB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45"/>
        </w:trPr>
        <w:tc>
          <w:tcPr>
            <w:tcW w:w="9853" w:type="dxa"/>
            <w:gridSpan w:val="2"/>
            <w:tcBorders>
              <w:bottom w:val="single" w:sz="4" w:space="0" w:color="999999"/>
            </w:tcBorders>
            <w:shd w:val="clear" w:color="auto" w:fill="A5A5A5" w:themeFill="accent3"/>
            <w:vAlign w:val="center"/>
          </w:tcPr>
          <w:p w14:paraId="77C5C0ED" w14:textId="77777777" w:rsidR="002B18A7" w:rsidRPr="005809AD" w:rsidRDefault="002B18A7" w:rsidP="000F52CB">
            <w:pPr>
              <w:pStyle w:val="iBaseEntityFieldData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If concern relates to a person/people, please</w:t>
            </w:r>
            <w:r w:rsidR="000F52CB" w:rsidRPr="005809AD">
              <w:rPr>
                <w:rFonts w:ascii="Aptos" w:hAnsi="Aptos" w:cs="Tahoma"/>
                <w:sz w:val="22"/>
                <w:szCs w:val="22"/>
              </w:rPr>
              <w:t xml:space="preserve"> provide as much of the following information as you can</w:t>
            </w:r>
            <w:r w:rsidRPr="005809AD">
              <w:rPr>
                <w:rFonts w:ascii="Aptos" w:hAnsi="Aptos" w:cs="Tahoma"/>
                <w:sz w:val="22"/>
                <w:szCs w:val="22"/>
              </w:rPr>
              <w:t>:</w:t>
            </w:r>
          </w:p>
        </w:tc>
      </w:tr>
      <w:tr w:rsidR="00E97DD6" w:rsidRPr="005809AD" w14:paraId="512C403D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21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76BEC207" w14:textId="77777777" w:rsidR="00E97DD6" w:rsidRPr="005809AD" w:rsidRDefault="00D940D4" w:rsidP="00D940D4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Name of person/s: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2138214912"/>
            <w:placeholder>
              <w:docPart w:val="CF7D3A76163841AD963EFD2E61823063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0F267391" w14:textId="77777777" w:rsidR="00E97DD6" w:rsidRPr="005809AD" w:rsidRDefault="009B2123" w:rsidP="004F09B9">
                <w:pPr>
                  <w:pStyle w:val="Header"/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7DD6" w:rsidRPr="005809AD" w14:paraId="00D41B60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29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29A957B4" w14:textId="77777777" w:rsidR="00E97DD6" w:rsidRPr="005809AD" w:rsidRDefault="00D940D4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DOB:</w:t>
            </w: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id w:val="1944251555"/>
            <w:placeholder>
              <w:docPart w:val="E758D2D0B54943CBA6B581C69242F8C7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60964B50" w14:textId="77777777" w:rsidR="00E97DD6" w:rsidRPr="005809AD" w:rsidRDefault="009B2123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940D4" w:rsidRPr="005809AD" w14:paraId="5D960B60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794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642AE726" w14:textId="77777777" w:rsidR="00D940D4" w:rsidRPr="005809AD" w:rsidRDefault="00D940D4" w:rsidP="00D940D4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Address:</w:t>
            </w: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id w:val="-1796518859"/>
            <w:placeholder>
              <w:docPart w:val="8CAC6E95224C43B69A49330F7EC09DF6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5CF27C43" w14:textId="77777777" w:rsidR="00D940D4" w:rsidRPr="005809AD" w:rsidRDefault="009B2123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940D4" w:rsidRPr="005809AD" w14:paraId="18DE961B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24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603F5770" w14:textId="77777777" w:rsidR="00D940D4" w:rsidRPr="005809AD" w:rsidRDefault="00D940D4" w:rsidP="00D940D4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Court file name/number:</w:t>
            </w: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id w:val="-266923511"/>
            <w:placeholder>
              <w:docPart w:val="E65F589CE16C42BCB51B6986F62B27BD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790A3D4C" w14:textId="77777777" w:rsidR="00D940D4" w:rsidRPr="005809AD" w:rsidRDefault="009B2123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7DD6" w:rsidRPr="005809AD" w14:paraId="0735BEB3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57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2E314946" w14:textId="77777777" w:rsidR="00E97DD6" w:rsidRPr="005809AD" w:rsidRDefault="00D940D4" w:rsidP="000F52CB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Presiding judicial officer:</w:t>
            </w: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id w:val="932020290"/>
            <w:placeholder>
              <w:docPart w:val="25869C83103F4A8DB7A62B62CD44B48A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33D4D680" w14:textId="77777777" w:rsidR="00E97DD6" w:rsidRPr="005809AD" w:rsidRDefault="009B2123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7DD6" w:rsidRPr="005809AD" w14:paraId="20526D3D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946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33E19678" w14:textId="77777777" w:rsidR="00D940D4" w:rsidRPr="005809AD" w:rsidRDefault="00D940D4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Details of action</w:t>
            </w:r>
            <w:r w:rsidR="000F52CB" w:rsidRPr="005809AD">
              <w:rPr>
                <w:rFonts w:ascii="Aptos" w:hAnsi="Aptos" w:cs="Tahoma"/>
                <w:sz w:val="22"/>
                <w:szCs w:val="22"/>
              </w:rPr>
              <w:t>s</w:t>
            </w:r>
            <w:r w:rsidR="00223F83" w:rsidRPr="005809AD">
              <w:rPr>
                <w:rFonts w:ascii="Aptos" w:hAnsi="Aptos" w:cs="Tahoma"/>
                <w:sz w:val="22"/>
                <w:szCs w:val="22"/>
              </w:rPr>
              <w:t xml:space="preserve"> you have t</w:t>
            </w:r>
            <w:r w:rsidRPr="005809AD">
              <w:rPr>
                <w:rFonts w:ascii="Aptos" w:hAnsi="Aptos" w:cs="Tahoma"/>
                <w:sz w:val="22"/>
                <w:szCs w:val="22"/>
              </w:rPr>
              <w:t>aken</w:t>
            </w:r>
            <w:r w:rsidR="00E4187F" w:rsidRPr="005809AD">
              <w:rPr>
                <w:rFonts w:ascii="Aptos" w:hAnsi="Aptos" w:cs="Tahoma"/>
                <w:sz w:val="22"/>
                <w:szCs w:val="22"/>
              </w:rPr>
              <w:t xml:space="preserve"> in response to concern, risk or </w:t>
            </w:r>
            <w:proofErr w:type="gramStart"/>
            <w:r w:rsidR="00E4187F" w:rsidRPr="005809AD">
              <w:rPr>
                <w:rFonts w:ascii="Aptos" w:hAnsi="Aptos" w:cs="Tahoma"/>
                <w:sz w:val="22"/>
                <w:szCs w:val="22"/>
              </w:rPr>
              <w:t>threat</w:t>
            </w:r>
            <w:r w:rsidRPr="005809AD">
              <w:rPr>
                <w:rFonts w:ascii="Aptos" w:hAnsi="Aptos" w:cs="Tahoma"/>
                <w:sz w:val="22"/>
                <w:szCs w:val="22"/>
              </w:rPr>
              <w:t>?</w:t>
            </w:r>
            <w:proofErr w:type="gramEnd"/>
          </w:p>
          <w:p w14:paraId="70565155" w14:textId="77777777" w:rsidR="00E97DD6" w:rsidRPr="005809AD" w:rsidRDefault="00E97DD6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</w:p>
        </w:tc>
        <w:sdt>
          <w:sdtPr>
            <w:rPr>
              <w:rFonts w:ascii="Aptos" w:hAnsi="Aptos" w:cs="Tahoma"/>
              <w:b w:val="0"/>
              <w:sz w:val="22"/>
              <w:szCs w:val="22"/>
            </w:rPr>
            <w:id w:val="-1844158505"/>
            <w:placeholder>
              <w:docPart w:val="3D5086C0EEDA46F882FE17A68194BAA3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3A7B1E9E" w14:textId="77777777" w:rsidR="00E97DD6" w:rsidRPr="005809AD" w:rsidRDefault="009B2123" w:rsidP="004F09B9">
                <w:pPr>
                  <w:pStyle w:val="iBaseEntityFieldDataHighlight"/>
                  <w:rPr>
                    <w:rFonts w:ascii="Aptos" w:hAnsi="Aptos" w:cs="Tahoma"/>
                    <w:b w:val="0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b w:val="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4187F" w:rsidRPr="005809AD" w14:paraId="2BB30880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30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15358ED6" w14:textId="77777777" w:rsidR="00E4187F" w:rsidRPr="005809AD" w:rsidRDefault="00E4187F" w:rsidP="00E4187F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lastRenderedPageBreak/>
              <w:t>Is it your intention to report the matter to anywhere other than Court Security?</w:t>
            </w:r>
          </w:p>
          <w:p w14:paraId="42B55AC5" w14:textId="77777777" w:rsidR="00E4187F" w:rsidRPr="005809AD" w:rsidRDefault="00E4187F" w:rsidP="00E4187F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</w:p>
        </w:tc>
        <w:sdt>
          <w:sdtPr>
            <w:rPr>
              <w:rFonts w:ascii="Aptos" w:hAnsi="Aptos" w:cs="Tahoma"/>
              <w:sz w:val="22"/>
              <w:szCs w:val="22"/>
            </w:rPr>
            <w:alias w:val="Yes No"/>
            <w:tag w:val="Yes No"/>
            <w:id w:val="698738460"/>
            <w:placeholder>
              <w:docPart w:val="C7BD916540464F54B4AF69ABE74326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426805CB" w14:textId="77777777" w:rsidR="00E4187F" w:rsidRPr="005809AD" w:rsidRDefault="00E4187F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E97DD6" w:rsidRPr="005809AD" w14:paraId="53E8F669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30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0E59E27B" w14:textId="77777777" w:rsidR="00E97DD6" w:rsidRPr="005809AD" w:rsidRDefault="00E4187F" w:rsidP="00E4187F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If yes, please provide details of your report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e.g.</w:t>
            </w:r>
            <w:proofErr w:type="gramEnd"/>
            <w:r w:rsidRPr="005809AD">
              <w:rPr>
                <w:rFonts w:ascii="Aptos" w:hAnsi="Aptos" w:cs="Tahoma"/>
                <w:sz w:val="22"/>
                <w:szCs w:val="22"/>
              </w:rPr>
              <w:t xml:space="preserve"> which agency, when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etc.</w:t>
            </w:r>
            <w:proofErr w:type="gramEnd"/>
          </w:p>
        </w:tc>
        <w:sdt>
          <w:sdtPr>
            <w:rPr>
              <w:rFonts w:ascii="Aptos" w:hAnsi="Aptos" w:cs="Tahoma"/>
              <w:sz w:val="22"/>
              <w:szCs w:val="22"/>
            </w:rPr>
            <w:id w:val="-269555587"/>
            <w:placeholder>
              <w:docPart w:val="86D51CED30BC4A7C81D23A27BCC2212B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29524334" w14:textId="77777777" w:rsidR="00E97DD6" w:rsidRPr="005809AD" w:rsidRDefault="004D3B3A" w:rsidP="004D3B3A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7DD6" w:rsidRPr="005809AD" w14:paraId="5381428A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707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2B41EFCA" w14:textId="77777777" w:rsidR="00DD68A5" w:rsidRPr="005809AD" w:rsidRDefault="00393C52" w:rsidP="00393C52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As a result of this concern, is approval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being sought</w:t>
            </w:r>
            <w:proofErr w:type="gramEnd"/>
            <w:r w:rsidRPr="005809AD">
              <w:rPr>
                <w:rFonts w:ascii="Aptos" w:hAnsi="Aptos" w:cs="Tahoma"/>
                <w:sz w:val="22"/>
                <w:szCs w:val="22"/>
              </w:rPr>
              <w:t xml:space="preserve"> for additional security measures as per </w:t>
            </w:r>
            <w:r w:rsidR="00DD68A5" w:rsidRPr="005809AD">
              <w:rPr>
                <w:rFonts w:ascii="Aptos" w:hAnsi="Aptos" w:cs="Tahoma"/>
                <w:sz w:val="22"/>
                <w:szCs w:val="22"/>
              </w:rPr>
              <w:t>the following Practice Direction</w:t>
            </w:r>
            <w:r w:rsidR="00DC3ECC" w:rsidRPr="005809AD">
              <w:rPr>
                <w:rFonts w:ascii="Aptos" w:hAnsi="Aptos" w:cs="Tahoma"/>
                <w:sz w:val="22"/>
                <w:szCs w:val="22"/>
              </w:rPr>
              <w:t>/</w:t>
            </w:r>
            <w:r w:rsidR="00DD68A5" w:rsidRPr="005809AD">
              <w:rPr>
                <w:rFonts w:ascii="Aptos" w:hAnsi="Aptos" w:cs="Tahoma"/>
                <w:sz w:val="22"/>
                <w:szCs w:val="22"/>
              </w:rPr>
              <w:t>s?</w:t>
            </w:r>
          </w:p>
          <w:p w14:paraId="1B98E377" w14:textId="77777777" w:rsidR="00DD68A5" w:rsidRPr="005809AD" w:rsidRDefault="00DD68A5" w:rsidP="00DD68A5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n-AU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Supreme Court – PD </w:t>
            </w:r>
            <w:r w:rsidRPr="005809AD">
              <w:rPr>
                <w:rFonts w:ascii="Aptos" w:hAnsi="Aptos"/>
                <w:color w:val="000000"/>
                <w:sz w:val="22"/>
                <w:szCs w:val="22"/>
                <w:lang w:eastAsia="en-AU"/>
              </w:rPr>
              <w:t xml:space="preserve">2014/09 </w:t>
            </w:r>
          </w:p>
          <w:p w14:paraId="535AFFDB" w14:textId="77777777" w:rsidR="00DC3ECC" w:rsidRPr="005809AD" w:rsidRDefault="00DD68A5" w:rsidP="00DC3ECC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n-AU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District Court – </w:t>
            </w:r>
            <w:r w:rsidR="00DC3ECC" w:rsidRPr="005809AD">
              <w:rPr>
                <w:rFonts w:ascii="Aptos" w:hAnsi="Aptos" w:cs="Tahoma"/>
                <w:sz w:val="22"/>
                <w:szCs w:val="22"/>
              </w:rPr>
              <w:t xml:space="preserve">PD </w:t>
            </w:r>
            <w:r w:rsidR="00DC3ECC" w:rsidRPr="005809AD">
              <w:rPr>
                <w:rFonts w:ascii="Aptos" w:hAnsi="Aptos"/>
                <w:color w:val="000000"/>
                <w:sz w:val="22"/>
                <w:szCs w:val="22"/>
                <w:lang w:eastAsia="en-AU"/>
              </w:rPr>
              <w:t>2014/09</w:t>
            </w:r>
          </w:p>
          <w:p w14:paraId="6516542A" w14:textId="77777777" w:rsidR="00DD68A5" w:rsidRPr="005809AD" w:rsidRDefault="00DD68A5" w:rsidP="00DC3ECC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n-AU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Magistrates Court - </w:t>
            </w:r>
            <w:r w:rsidR="00DC3ECC" w:rsidRPr="005809AD">
              <w:rPr>
                <w:rFonts w:ascii="Aptos" w:hAnsi="Aptos"/>
                <w:color w:val="000000"/>
                <w:sz w:val="22"/>
                <w:szCs w:val="22"/>
                <w:lang w:eastAsia="en-AU"/>
              </w:rPr>
              <w:t>2014/03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alias w:val="Yes No"/>
            <w:tag w:val="Yes No"/>
            <w:id w:val="2003079467"/>
            <w:placeholder>
              <w:docPart w:val="DD43F3BB1E3A4F578A42DAE23A7A78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24A7C6C5" w14:textId="77777777" w:rsidR="00E97DD6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940D4" w:rsidRPr="005809AD" w14:paraId="4AAB913B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421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20E29335" w14:textId="77777777" w:rsidR="00D940D4" w:rsidRPr="005809AD" w:rsidRDefault="00393C52" w:rsidP="00393C52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If yes, please describe the additional measures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being sought</w:t>
            </w:r>
            <w:proofErr w:type="gramEnd"/>
            <w:r w:rsidRPr="005809AD">
              <w:rPr>
                <w:rFonts w:ascii="Aptos" w:hAnsi="Aptos" w:cs="Tahoma"/>
                <w:sz w:val="22"/>
                <w:szCs w:val="22"/>
              </w:rPr>
              <w:t>?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1027136769"/>
            <w:placeholder>
              <w:docPart w:val="EEDACFA0BE3B4866BC02C3FAE6267A70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2F362163" w14:textId="77777777" w:rsidR="00D940D4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B42A7" w:rsidRPr="005809AD" w14:paraId="429F4101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421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32EF5C1A" w14:textId="77777777" w:rsidR="001B42A7" w:rsidRPr="005809AD" w:rsidRDefault="001B42A7" w:rsidP="001B42A7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If there is anyone else who should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be advised</w:t>
            </w:r>
            <w:proofErr w:type="gramEnd"/>
            <w:r w:rsidRPr="005809AD">
              <w:rPr>
                <w:rFonts w:ascii="Aptos" w:hAnsi="Aptos" w:cs="Tahoma"/>
                <w:sz w:val="22"/>
                <w:szCs w:val="22"/>
              </w:rPr>
              <w:t xml:space="preserve"> about the risk or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threat</w:t>
            </w:r>
            <w:proofErr w:type="gramEnd"/>
            <w:r w:rsidRPr="005809AD">
              <w:rPr>
                <w:rFonts w:ascii="Aptos" w:hAnsi="Aptos" w:cs="Tahoma"/>
                <w:sz w:val="22"/>
                <w:szCs w:val="22"/>
              </w:rPr>
              <w:t xml:space="preserve"> please include details of this here.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1086658453"/>
            <w:placeholder>
              <w:docPart w:val="60A3534DC0AD4CC2AAF9A35A777ADC9D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23AD18DB" w14:textId="77777777" w:rsidR="001B42A7" w:rsidRPr="005809AD" w:rsidRDefault="001B42A7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93C52" w:rsidRPr="005809AD" w14:paraId="74300FAB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728DAD16" w14:textId="77777777" w:rsidR="00393C52" w:rsidRPr="005809AD" w:rsidRDefault="00393C52" w:rsidP="00393C52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If other assistance/action </w:t>
            </w:r>
            <w:proofErr w:type="gramStart"/>
            <w:r w:rsidRPr="005809AD">
              <w:rPr>
                <w:rFonts w:ascii="Aptos" w:hAnsi="Aptos" w:cs="Tahoma"/>
                <w:sz w:val="22"/>
                <w:szCs w:val="22"/>
              </w:rPr>
              <w:t>is required</w:t>
            </w:r>
            <w:proofErr w:type="gramEnd"/>
            <w:r w:rsidRPr="005809AD">
              <w:rPr>
                <w:rFonts w:ascii="Aptos" w:hAnsi="Aptos" w:cs="Tahoma"/>
                <w:sz w:val="22"/>
                <w:szCs w:val="22"/>
              </w:rPr>
              <w:t>, please include details of this here.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-448774565"/>
            <w:placeholder>
              <w:docPart w:val="F7FA4914F1A34013957BE752C3080C08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40360A25" w14:textId="77777777" w:rsidR="00393C52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B18A7" w:rsidRPr="005809AD" w14:paraId="1A70C050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9853" w:type="dxa"/>
            <w:gridSpan w:val="2"/>
            <w:tcBorders>
              <w:bottom w:val="single" w:sz="4" w:space="0" w:color="999999"/>
            </w:tcBorders>
            <w:shd w:val="clear" w:color="auto" w:fill="A5A5A5" w:themeFill="accent3"/>
            <w:vAlign w:val="center"/>
          </w:tcPr>
          <w:p w14:paraId="72D61857" w14:textId="77777777" w:rsidR="002B18A7" w:rsidRPr="005809AD" w:rsidRDefault="000F52CB" w:rsidP="00C9209D">
            <w:pPr>
              <w:pStyle w:val="iBaseEntityFieldDataHighlight"/>
              <w:rPr>
                <w:rFonts w:ascii="Aptos" w:hAnsi="Aptos" w:cs="Tahoma"/>
                <w:b w:val="0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 xml:space="preserve">Your </w:t>
            </w:r>
            <w:r w:rsidR="002B18A7" w:rsidRPr="005809AD">
              <w:rPr>
                <w:rFonts w:ascii="Aptos" w:hAnsi="Aptos" w:cs="Tahoma"/>
                <w:sz w:val="22"/>
                <w:szCs w:val="22"/>
              </w:rPr>
              <w:t>details</w:t>
            </w:r>
            <w:r w:rsidR="002B18A7" w:rsidRPr="005809AD">
              <w:rPr>
                <w:rFonts w:ascii="Aptos" w:hAnsi="Aptos" w:cs="Tahoma"/>
                <w:b w:val="0"/>
                <w:sz w:val="22"/>
                <w:szCs w:val="22"/>
              </w:rPr>
              <w:t xml:space="preserve"> </w:t>
            </w:r>
          </w:p>
        </w:tc>
      </w:tr>
      <w:tr w:rsidR="00D940D4" w:rsidRPr="005809AD" w14:paraId="1C7E0E43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728E7688" w14:textId="77777777" w:rsidR="00D940D4" w:rsidRPr="005809AD" w:rsidRDefault="00D940D4" w:rsidP="00D940D4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Name</w:t>
            </w:r>
          </w:p>
          <w:p w14:paraId="5E662575" w14:textId="77777777" w:rsidR="00D940D4" w:rsidRPr="005809AD" w:rsidRDefault="00D940D4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</w:p>
        </w:tc>
        <w:sdt>
          <w:sdtPr>
            <w:rPr>
              <w:rFonts w:ascii="Aptos" w:hAnsi="Aptos" w:cs="Tahoma"/>
              <w:sz w:val="22"/>
              <w:szCs w:val="22"/>
            </w:rPr>
            <w:id w:val="1801571847"/>
            <w:placeholder>
              <w:docPart w:val="5AD3C8A54858407E96C6C789DE0F9217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0FB7E2A2" w14:textId="77777777" w:rsidR="00D940D4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93C52" w:rsidRPr="005809AD" w14:paraId="0A9BE0D2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2AF5D6AA" w14:textId="77777777" w:rsidR="00393C52" w:rsidRPr="005809AD" w:rsidRDefault="00393C52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Title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1164429856"/>
            <w:placeholder>
              <w:docPart w:val="5DF965F844F94C1988B4D538C25B4973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343905AF" w14:textId="77777777" w:rsidR="00393C52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93C52" w:rsidRPr="005809AD" w14:paraId="72BA77EF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190C8E64" w14:textId="77777777" w:rsidR="00393C52" w:rsidRPr="005809AD" w:rsidRDefault="00393C52" w:rsidP="00393C52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Organisation/Workplace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-1727757431"/>
            <w:placeholder>
              <w:docPart w:val="CF86FFF6EB754DF5AFD583C3A559B9D3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11BF4B5A" w14:textId="77777777" w:rsidR="00393C52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93C52" w:rsidRPr="005809AD" w14:paraId="6DD34F20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76980D86" w14:textId="77777777" w:rsidR="00393C52" w:rsidRPr="005809AD" w:rsidRDefault="00393C52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Phone number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1941176043"/>
            <w:placeholder>
              <w:docPart w:val="7E9E10159B694F72992883F1908E1DE2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424BB7B4" w14:textId="77777777" w:rsidR="00393C52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93C52" w:rsidRPr="005809AD" w14:paraId="76A65CED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5E8F7D8D" w14:textId="77777777" w:rsidR="00393C52" w:rsidRPr="005809AD" w:rsidRDefault="00393C52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Email</w:t>
            </w:r>
          </w:p>
        </w:tc>
        <w:sdt>
          <w:sdtPr>
            <w:rPr>
              <w:rFonts w:ascii="Aptos" w:hAnsi="Aptos" w:cs="Tahoma"/>
              <w:sz w:val="22"/>
              <w:szCs w:val="22"/>
            </w:rPr>
            <w:id w:val="-229309627"/>
            <w:placeholder>
              <w:docPart w:val="90CAA480EDF84965A02C002F16705B4B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41D07F09" w14:textId="77777777" w:rsidR="00393C52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7DD6" w:rsidRPr="005809AD" w14:paraId="25B8D807" w14:textId="77777777" w:rsidTr="005809AD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70"/>
        </w:trPr>
        <w:tc>
          <w:tcPr>
            <w:tcW w:w="3724" w:type="dxa"/>
            <w:tcBorders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6747D613" w14:textId="77777777" w:rsidR="00E97DD6" w:rsidRPr="005809AD" w:rsidRDefault="007C627B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  <w:r w:rsidRPr="005809AD">
              <w:rPr>
                <w:rFonts w:ascii="Aptos" w:hAnsi="Aptos" w:cs="Tahoma"/>
                <w:sz w:val="22"/>
                <w:szCs w:val="22"/>
              </w:rPr>
              <w:t>Your r</w:t>
            </w:r>
            <w:r w:rsidR="00393C52" w:rsidRPr="005809AD">
              <w:rPr>
                <w:rFonts w:ascii="Aptos" w:hAnsi="Aptos" w:cs="Tahoma"/>
                <w:sz w:val="22"/>
                <w:szCs w:val="22"/>
              </w:rPr>
              <w:t>elationship to the person/subject of the court security concern</w:t>
            </w:r>
          </w:p>
          <w:p w14:paraId="49EC78FC" w14:textId="77777777" w:rsidR="00E97DD6" w:rsidRPr="005809AD" w:rsidRDefault="00E97DD6" w:rsidP="004F09B9">
            <w:pPr>
              <w:pStyle w:val="iBaseEntityFieldLabelHighlight"/>
              <w:rPr>
                <w:rFonts w:ascii="Aptos" w:hAnsi="Aptos" w:cs="Tahoma"/>
                <w:sz w:val="22"/>
                <w:szCs w:val="22"/>
              </w:rPr>
            </w:pPr>
          </w:p>
        </w:tc>
        <w:sdt>
          <w:sdtPr>
            <w:rPr>
              <w:rFonts w:ascii="Aptos" w:hAnsi="Aptos" w:cs="Tahoma"/>
              <w:sz w:val="22"/>
              <w:szCs w:val="22"/>
            </w:rPr>
            <w:id w:val="-1427187003"/>
            <w:placeholder>
              <w:docPart w:val="541B94909E9442AB8132820E79BB066B"/>
            </w:placeholder>
            <w:showingPlcHdr/>
            <w:text/>
          </w:sdtPr>
          <w:sdtEndPr/>
          <w:sdtContent>
            <w:tc>
              <w:tcPr>
                <w:tcW w:w="6129" w:type="dxa"/>
                <w:tcBorders>
                  <w:bottom w:val="single" w:sz="4" w:space="0" w:color="999999"/>
                </w:tcBorders>
                <w:shd w:val="clear" w:color="auto" w:fill="FFFFFF" w:themeFill="background1"/>
                <w:vAlign w:val="center"/>
              </w:tcPr>
              <w:p w14:paraId="0FEA2C79" w14:textId="77777777" w:rsidR="00E97DD6" w:rsidRPr="005809AD" w:rsidRDefault="009B2123" w:rsidP="004F09B9">
                <w:pPr>
                  <w:rPr>
                    <w:rFonts w:ascii="Aptos" w:hAnsi="Aptos" w:cs="Tahoma"/>
                    <w:sz w:val="22"/>
                    <w:szCs w:val="22"/>
                  </w:rPr>
                </w:pPr>
                <w:r w:rsidRPr="005809AD">
                  <w:rPr>
                    <w:rStyle w:val="PlaceholderText"/>
                    <w:rFonts w:ascii="Aptos" w:eastAsiaTheme="minorHAnsi" w:hAnsi="Aptos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B955668" w14:textId="77777777" w:rsidR="006A04BD" w:rsidRPr="005809AD" w:rsidRDefault="006A04BD">
      <w:pPr>
        <w:rPr>
          <w:rFonts w:ascii="Aptos" w:hAnsi="Aptos"/>
        </w:rPr>
      </w:pPr>
    </w:p>
    <w:sectPr w:rsidR="006A04BD" w:rsidRPr="005809AD" w:rsidSect="005809AD">
      <w:footerReference w:type="default" r:id="rId16"/>
      <w:pgSz w:w="11906" w:h="16838"/>
      <w:pgMar w:top="1134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9701" w14:textId="77777777" w:rsidR="00B069AA" w:rsidRDefault="00B069AA">
      <w:r>
        <w:separator/>
      </w:r>
    </w:p>
  </w:endnote>
  <w:endnote w:type="continuationSeparator" w:id="0">
    <w:p w14:paraId="137AC3EF" w14:textId="77777777" w:rsidR="00B069AA" w:rsidRDefault="00B0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291571854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642794" w14:textId="2B717D6E" w:rsidR="005809AD" w:rsidRPr="005809AD" w:rsidRDefault="005809AD" w:rsidP="005809AD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ptos" w:hAnsi="Aptos"/>
                <w:sz w:val="20"/>
                <w:szCs w:val="20"/>
              </w:rPr>
            </w:pPr>
            <w:r w:rsidRPr="005809AD">
              <w:rPr>
                <w:rFonts w:ascii="Aptos" w:hAnsi="Aptos"/>
                <w:sz w:val="20"/>
                <w:szCs w:val="20"/>
              </w:rPr>
              <w:t xml:space="preserve">Court Security Information Report </w:t>
            </w:r>
            <w:r>
              <w:rPr>
                <w:rFonts w:ascii="Aptos" w:hAnsi="Aptos"/>
                <w:sz w:val="20"/>
                <w:szCs w:val="20"/>
              </w:rPr>
              <w:t xml:space="preserve"> - </w:t>
            </w:r>
            <w:r w:rsidRPr="005809AD">
              <w:rPr>
                <w:rFonts w:ascii="Aptos" w:hAnsi="Aptos"/>
                <w:sz w:val="20"/>
                <w:szCs w:val="20"/>
              </w:rPr>
              <w:t xml:space="preserve">Page </w:t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instrText xml:space="preserve"> PAGE </w:instrText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5809AD">
              <w:rPr>
                <w:rFonts w:ascii="Aptos" w:hAnsi="Aptos"/>
                <w:b/>
                <w:bCs/>
                <w:noProof/>
                <w:sz w:val="20"/>
                <w:szCs w:val="20"/>
              </w:rPr>
              <w:t>2</w:t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5809AD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instrText xml:space="preserve"> NUMPAGES  </w:instrText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5809AD">
              <w:rPr>
                <w:rFonts w:ascii="Aptos" w:hAnsi="Aptos"/>
                <w:b/>
                <w:bCs/>
                <w:noProof/>
                <w:sz w:val="20"/>
                <w:szCs w:val="20"/>
              </w:rPr>
              <w:t>2</w:t>
            </w:r>
            <w:r w:rsidRPr="005809AD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199F" w14:textId="77777777" w:rsidR="00B069AA" w:rsidRDefault="00B069AA">
      <w:r>
        <w:separator/>
      </w:r>
    </w:p>
  </w:footnote>
  <w:footnote w:type="continuationSeparator" w:id="0">
    <w:p w14:paraId="5C2B766F" w14:textId="77777777" w:rsidR="00B069AA" w:rsidRDefault="00B0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C6"/>
    <w:rsid w:val="000650A5"/>
    <w:rsid w:val="00082DEA"/>
    <w:rsid w:val="00084E34"/>
    <w:rsid w:val="000F52CB"/>
    <w:rsid w:val="0014455E"/>
    <w:rsid w:val="001B42A7"/>
    <w:rsid w:val="00223F83"/>
    <w:rsid w:val="002B18A7"/>
    <w:rsid w:val="003203ED"/>
    <w:rsid w:val="003908E8"/>
    <w:rsid w:val="00393C52"/>
    <w:rsid w:val="004163EC"/>
    <w:rsid w:val="00420BA2"/>
    <w:rsid w:val="00456D1E"/>
    <w:rsid w:val="004D3B3A"/>
    <w:rsid w:val="004F7A5A"/>
    <w:rsid w:val="005809AD"/>
    <w:rsid w:val="00582432"/>
    <w:rsid w:val="00631786"/>
    <w:rsid w:val="00693502"/>
    <w:rsid w:val="006A04BD"/>
    <w:rsid w:val="006E2878"/>
    <w:rsid w:val="007300DB"/>
    <w:rsid w:val="007649A4"/>
    <w:rsid w:val="007C627B"/>
    <w:rsid w:val="0086404C"/>
    <w:rsid w:val="008943A7"/>
    <w:rsid w:val="00915E2D"/>
    <w:rsid w:val="00997CC8"/>
    <w:rsid w:val="009B2123"/>
    <w:rsid w:val="009C1030"/>
    <w:rsid w:val="00A94DEE"/>
    <w:rsid w:val="00AC7A37"/>
    <w:rsid w:val="00AE024C"/>
    <w:rsid w:val="00B069AA"/>
    <w:rsid w:val="00C50718"/>
    <w:rsid w:val="00C9209D"/>
    <w:rsid w:val="00D403D0"/>
    <w:rsid w:val="00D940D4"/>
    <w:rsid w:val="00DC3ECC"/>
    <w:rsid w:val="00DD68A5"/>
    <w:rsid w:val="00E04DD3"/>
    <w:rsid w:val="00E10615"/>
    <w:rsid w:val="00E209F2"/>
    <w:rsid w:val="00E4187F"/>
    <w:rsid w:val="00E5313A"/>
    <w:rsid w:val="00E97DD6"/>
    <w:rsid w:val="00F323C6"/>
    <w:rsid w:val="00FC3FC1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C02DD"/>
  <w15:docId w15:val="{3461B68A-2E7E-46AA-A770-C599284F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D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7D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97DD6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E97D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DD6"/>
    <w:rPr>
      <w:rFonts w:ascii="Times New Roman" w:eastAsia="Times New Roman" w:hAnsi="Times New Roman" w:cs="Times New Roman"/>
      <w:szCs w:val="24"/>
    </w:rPr>
  </w:style>
  <w:style w:type="paragraph" w:customStyle="1" w:styleId="iBaseReportTitle">
    <w:name w:val="iBase Report Title"/>
    <w:basedOn w:val="Normal"/>
    <w:rsid w:val="00E97DD6"/>
    <w:pPr>
      <w:jc w:val="center"/>
    </w:pPr>
    <w:rPr>
      <w:b/>
      <w:smallCaps/>
      <w:color w:val="000080"/>
      <w:sz w:val="48"/>
      <w:szCs w:val="48"/>
      <w:u w:val="single" w:color="333399"/>
      <w:lang w:val="en-US"/>
    </w:rPr>
  </w:style>
  <w:style w:type="paragraph" w:customStyle="1" w:styleId="iBaseEntityFieldDataHighlight">
    <w:name w:val="iBase Entity Field Data Highlight"/>
    <w:basedOn w:val="Normal"/>
    <w:rsid w:val="00E97DD6"/>
    <w:rPr>
      <w:rFonts w:ascii="Tahoma" w:hAnsi="Tahoma"/>
      <w:b/>
      <w:sz w:val="16"/>
      <w:lang w:val="en-US"/>
    </w:rPr>
  </w:style>
  <w:style w:type="paragraph" w:customStyle="1" w:styleId="iBaseEntityFieldLabelHighlight">
    <w:name w:val="iBase Entity Field Label Highlight"/>
    <w:basedOn w:val="Normal"/>
    <w:rsid w:val="00E97DD6"/>
    <w:rPr>
      <w:rFonts w:ascii="Tahoma" w:hAnsi="Tahoma"/>
      <w:b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6D1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9B212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5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2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2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809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09AD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1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4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qirc.registry@qirc.qld.gov.au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70438C3FF241428DA22165A4507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0D1D8-E40B-4650-8683-297CF3854709}"/>
      </w:docPartPr>
      <w:docPartBody>
        <w:p w:rsidR="00A5600A" w:rsidRDefault="00A5600A">
          <w:pPr>
            <w:pStyle w:val="5E70438C3FF241428DA22165A450724B"/>
          </w:pPr>
          <w:r w:rsidRPr="00663D43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84F36497E3EB4EA49CDFE45AC701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CBED1-B07E-43C0-B49F-6ED04AFCEAAC}"/>
      </w:docPartPr>
      <w:docPartBody>
        <w:p w:rsidR="00A5600A" w:rsidRDefault="00A5600A">
          <w:pPr>
            <w:pStyle w:val="84F36497E3EB4EA49CDFE45AC7019F05"/>
          </w:pPr>
          <w:r w:rsidRPr="00DD68A5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p>
      </w:docPartBody>
    </w:docPart>
    <w:docPart>
      <w:docPartPr>
        <w:name w:val="2B14E61EC5E5425C9F6EF3CD64B2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835C-3C47-40E4-8DAA-CE5D6B9CEF80}"/>
      </w:docPartPr>
      <w:docPartBody>
        <w:p w:rsidR="00A5600A" w:rsidRDefault="00A5600A">
          <w:pPr>
            <w:pStyle w:val="2B14E61EC5E5425C9F6EF3CD64B2F5E7"/>
          </w:pPr>
          <w:r w:rsidRPr="00DD68A5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D24CFC113ED9499E8E3CF51BE5B3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C0CD-AA1D-4B5D-9749-926E3074FEDC}"/>
      </w:docPartPr>
      <w:docPartBody>
        <w:p w:rsidR="00A5600A" w:rsidRDefault="00A5600A">
          <w:pPr>
            <w:pStyle w:val="D24CFC113ED9499E8E3CF51BE5B37A9D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CF7D3A76163841AD963EFD2E6182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0809-D25B-467C-9A30-649A5AF3ADCB}"/>
      </w:docPartPr>
      <w:docPartBody>
        <w:p w:rsidR="00A5600A" w:rsidRDefault="00A5600A">
          <w:pPr>
            <w:pStyle w:val="CF7D3A76163841AD963EFD2E61823063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E758D2D0B54943CBA6B581C69242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1849-2113-486B-B850-475956A7DEA4}"/>
      </w:docPartPr>
      <w:docPartBody>
        <w:p w:rsidR="00A5600A" w:rsidRDefault="00A5600A">
          <w:pPr>
            <w:pStyle w:val="E758D2D0B54943CBA6B581C69242F8C7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8CAC6E95224C43B69A49330F7EC0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FABA-4D78-4619-BE19-5305119F5035}"/>
      </w:docPartPr>
      <w:docPartBody>
        <w:p w:rsidR="00A5600A" w:rsidRDefault="00A5600A">
          <w:pPr>
            <w:pStyle w:val="8CAC6E95224C43B69A49330F7EC09DF6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E65F589CE16C42BCB51B6986F62B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C55B-7744-4D78-853C-9DDDEC1F67BE}"/>
      </w:docPartPr>
      <w:docPartBody>
        <w:p w:rsidR="00A5600A" w:rsidRDefault="00A5600A">
          <w:pPr>
            <w:pStyle w:val="E65F589CE16C42BCB51B6986F62B27BD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25869C83103F4A8DB7A62B62CD44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47A98-03FE-46C4-9011-27D1EBF3C02F}"/>
      </w:docPartPr>
      <w:docPartBody>
        <w:p w:rsidR="00A5600A" w:rsidRDefault="00A5600A">
          <w:pPr>
            <w:pStyle w:val="25869C83103F4A8DB7A62B62CD44B48A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3D5086C0EEDA46F882FE17A68194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6FD8E-3179-46D7-9863-5288A7F19F8D}"/>
      </w:docPartPr>
      <w:docPartBody>
        <w:p w:rsidR="00A5600A" w:rsidRDefault="00A5600A">
          <w:pPr>
            <w:pStyle w:val="3D5086C0EEDA46F882FE17A68194BAA3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C7BD916540464F54B4AF69ABE743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32F7-6913-4C1A-8868-82879E6737CC}"/>
      </w:docPartPr>
      <w:docPartBody>
        <w:p w:rsidR="00A5600A" w:rsidRDefault="00A5600A">
          <w:pPr>
            <w:pStyle w:val="C7BD916540464F54B4AF69ABE74326E2"/>
          </w:pPr>
          <w:r w:rsidRPr="00C9209D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86D51CED30BC4A7C81D23A27BCC2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4C65-C77B-4C38-B7EB-855A85BBCF15}"/>
      </w:docPartPr>
      <w:docPartBody>
        <w:p w:rsidR="00A5600A" w:rsidRDefault="00A5600A">
          <w:pPr>
            <w:pStyle w:val="86D51CED30BC4A7C81D23A27BCC2212B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DD43F3BB1E3A4F578A42DAE23A7A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B35A-B626-4675-B686-60D9652EFEA4}"/>
      </w:docPartPr>
      <w:docPartBody>
        <w:p w:rsidR="00A5600A" w:rsidRDefault="00A5600A">
          <w:pPr>
            <w:pStyle w:val="DD43F3BB1E3A4F578A42DAE23A7A78F2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Choose an item.</w:t>
          </w:r>
        </w:p>
      </w:docPartBody>
    </w:docPart>
    <w:docPart>
      <w:docPartPr>
        <w:name w:val="EEDACFA0BE3B4866BC02C3FAE626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2531-C168-4F05-988B-26EDAF0BF35B}"/>
      </w:docPartPr>
      <w:docPartBody>
        <w:p w:rsidR="00A5600A" w:rsidRDefault="00A5600A">
          <w:pPr>
            <w:pStyle w:val="EEDACFA0BE3B4866BC02C3FAE6267A70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60A3534DC0AD4CC2AAF9A35A777A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A6B3-DFE6-41B5-A501-9CFB75C7D0A3}"/>
      </w:docPartPr>
      <w:docPartBody>
        <w:p w:rsidR="00A5600A" w:rsidRDefault="00A5600A">
          <w:pPr>
            <w:pStyle w:val="60A3534DC0AD4CC2AAF9A35A777ADC9D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F7FA4914F1A34013957BE752C308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D93C-97B9-4FF7-B77D-97BF462D8B73}"/>
      </w:docPartPr>
      <w:docPartBody>
        <w:p w:rsidR="00A5600A" w:rsidRDefault="00A5600A">
          <w:pPr>
            <w:pStyle w:val="F7FA4914F1A34013957BE752C3080C08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5AD3C8A54858407E96C6C789DE0F9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82F9-A0EC-4DDB-93AC-D3513D580C55}"/>
      </w:docPartPr>
      <w:docPartBody>
        <w:p w:rsidR="00A5600A" w:rsidRDefault="00A5600A">
          <w:pPr>
            <w:pStyle w:val="5AD3C8A54858407E96C6C789DE0F9217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5DF965F844F94C1988B4D538C25B4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C232-0399-4FEE-A59C-25AD9DE91AAF}"/>
      </w:docPartPr>
      <w:docPartBody>
        <w:p w:rsidR="00A5600A" w:rsidRDefault="00A5600A">
          <w:pPr>
            <w:pStyle w:val="5DF965F844F94C1988B4D538C25B4973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CF86FFF6EB754DF5AFD583C3A559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78DB5-586C-45A3-9125-A585AB2C7329}"/>
      </w:docPartPr>
      <w:docPartBody>
        <w:p w:rsidR="00A5600A" w:rsidRDefault="00A5600A">
          <w:pPr>
            <w:pStyle w:val="CF86FFF6EB754DF5AFD583C3A559B9D3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7E9E10159B694F72992883F1908E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DD56-F748-48C7-920A-1D3EE24552F7}"/>
      </w:docPartPr>
      <w:docPartBody>
        <w:p w:rsidR="00A5600A" w:rsidRDefault="00A5600A">
          <w:pPr>
            <w:pStyle w:val="7E9E10159B694F72992883F1908E1DE2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90CAA480EDF84965A02C002F1670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1DC5-4B62-430C-8113-85D702D1FFD0}"/>
      </w:docPartPr>
      <w:docPartBody>
        <w:p w:rsidR="00A5600A" w:rsidRDefault="00A5600A">
          <w:pPr>
            <w:pStyle w:val="90CAA480EDF84965A02C002F16705B4B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541B94909E9442AB8132820E79BB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15086-F346-4C88-96CE-C7FBF992A586}"/>
      </w:docPartPr>
      <w:docPartBody>
        <w:p w:rsidR="00A5600A" w:rsidRDefault="00A5600A">
          <w:pPr>
            <w:pStyle w:val="541B94909E9442AB8132820E79BB066B"/>
          </w:pPr>
          <w:r w:rsidRPr="00A94DEE">
            <w:rPr>
              <w:rStyle w:val="PlaceholderText"/>
              <w:rFonts w:ascii="Calibri" w:eastAsiaTheme="minorHAnsi" w:hAnsi="Calibri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0A"/>
    <w:rsid w:val="00082DEA"/>
    <w:rsid w:val="00A5600A"/>
    <w:rsid w:val="00E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70438C3FF241428DA22165A450724B">
    <w:name w:val="5E70438C3FF241428DA22165A450724B"/>
  </w:style>
  <w:style w:type="paragraph" w:customStyle="1" w:styleId="84F36497E3EB4EA49CDFE45AC7019F05">
    <w:name w:val="84F36497E3EB4EA49CDFE45AC7019F05"/>
  </w:style>
  <w:style w:type="paragraph" w:customStyle="1" w:styleId="2B14E61EC5E5425C9F6EF3CD64B2F5E7">
    <w:name w:val="2B14E61EC5E5425C9F6EF3CD64B2F5E7"/>
  </w:style>
  <w:style w:type="paragraph" w:customStyle="1" w:styleId="D24CFC113ED9499E8E3CF51BE5B37A9D">
    <w:name w:val="D24CFC113ED9499E8E3CF51BE5B37A9D"/>
  </w:style>
  <w:style w:type="paragraph" w:customStyle="1" w:styleId="CF7D3A76163841AD963EFD2E61823063">
    <w:name w:val="CF7D3A76163841AD963EFD2E61823063"/>
  </w:style>
  <w:style w:type="paragraph" w:customStyle="1" w:styleId="E758D2D0B54943CBA6B581C69242F8C7">
    <w:name w:val="E758D2D0B54943CBA6B581C69242F8C7"/>
  </w:style>
  <w:style w:type="paragraph" w:customStyle="1" w:styleId="8CAC6E95224C43B69A49330F7EC09DF6">
    <w:name w:val="8CAC6E95224C43B69A49330F7EC09DF6"/>
  </w:style>
  <w:style w:type="paragraph" w:customStyle="1" w:styleId="E65F589CE16C42BCB51B6986F62B27BD">
    <w:name w:val="E65F589CE16C42BCB51B6986F62B27BD"/>
  </w:style>
  <w:style w:type="paragraph" w:customStyle="1" w:styleId="25869C83103F4A8DB7A62B62CD44B48A">
    <w:name w:val="25869C83103F4A8DB7A62B62CD44B48A"/>
  </w:style>
  <w:style w:type="paragraph" w:customStyle="1" w:styleId="3D5086C0EEDA46F882FE17A68194BAA3">
    <w:name w:val="3D5086C0EEDA46F882FE17A68194BAA3"/>
  </w:style>
  <w:style w:type="paragraph" w:customStyle="1" w:styleId="C7BD916540464F54B4AF69ABE74326E2">
    <w:name w:val="C7BD916540464F54B4AF69ABE74326E2"/>
  </w:style>
  <w:style w:type="paragraph" w:customStyle="1" w:styleId="86D51CED30BC4A7C81D23A27BCC2212B">
    <w:name w:val="86D51CED30BC4A7C81D23A27BCC2212B"/>
  </w:style>
  <w:style w:type="paragraph" w:customStyle="1" w:styleId="DD43F3BB1E3A4F578A42DAE23A7A78F2">
    <w:name w:val="DD43F3BB1E3A4F578A42DAE23A7A78F2"/>
  </w:style>
  <w:style w:type="paragraph" w:customStyle="1" w:styleId="EEDACFA0BE3B4866BC02C3FAE6267A70">
    <w:name w:val="EEDACFA0BE3B4866BC02C3FAE6267A70"/>
  </w:style>
  <w:style w:type="paragraph" w:customStyle="1" w:styleId="60A3534DC0AD4CC2AAF9A35A777ADC9D">
    <w:name w:val="60A3534DC0AD4CC2AAF9A35A777ADC9D"/>
  </w:style>
  <w:style w:type="paragraph" w:customStyle="1" w:styleId="F7FA4914F1A34013957BE752C3080C08">
    <w:name w:val="F7FA4914F1A34013957BE752C3080C08"/>
  </w:style>
  <w:style w:type="paragraph" w:customStyle="1" w:styleId="5AD3C8A54858407E96C6C789DE0F9217">
    <w:name w:val="5AD3C8A54858407E96C6C789DE0F9217"/>
  </w:style>
  <w:style w:type="paragraph" w:customStyle="1" w:styleId="5DF965F844F94C1988B4D538C25B4973">
    <w:name w:val="5DF965F844F94C1988B4D538C25B4973"/>
  </w:style>
  <w:style w:type="paragraph" w:customStyle="1" w:styleId="CF86FFF6EB754DF5AFD583C3A559B9D3">
    <w:name w:val="CF86FFF6EB754DF5AFD583C3A559B9D3"/>
  </w:style>
  <w:style w:type="paragraph" w:customStyle="1" w:styleId="7E9E10159B694F72992883F1908E1DE2">
    <w:name w:val="7E9E10159B694F72992883F1908E1DE2"/>
  </w:style>
  <w:style w:type="paragraph" w:customStyle="1" w:styleId="90CAA480EDF84965A02C002F16705B4B">
    <w:name w:val="90CAA480EDF84965A02C002F16705B4B"/>
  </w:style>
  <w:style w:type="paragraph" w:customStyle="1" w:styleId="541B94909E9442AB8132820E79BB066B">
    <w:name w:val="541B94909E9442AB8132820E79BB0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AG - Corporat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366"/>
      </a:accent1>
      <a:accent2>
        <a:srgbClr val="7FBA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ED7D31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CD16-D1FA-4BF6-9333-D9939AB0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2424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Courts Security Information Report</vt:lpstr>
    </vt:vector>
  </TitlesOfParts>
  <Company>Department of the Attorney General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Courts Security Information Report</dc:title>
  <dc:subject>Form</dc:subject>
  <dc:creator>Glenys Owen</dc:creator>
  <cp:keywords>Queensland Courts, security, alert, incident, raise, alarm, report, threats, interuption, harm, damage, injure, bomb, hoax, fire, explosive, risk, concern</cp:keywords>
  <cp:lastModifiedBy>Hayley Button</cp:lastModifiedBy>
  <cp:revision>3</cp:revision>
  <dcterms:created xsi:type="dcterms:W3CDTF">2026-03-04T05:54:00Z</dcterms:created>
  <dcterms:modified xsi:type="dcterms:W3CDTF">2026-03-04T06:11:00Z</dcterms:modified>
  <cp:category>Couret security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1805723067</vt:i4>
  </property>
  <property fmtid="{D5CDD505-2E9C-101B-9397-08002B2CF9AE}" pid="3" name="_NewReviewCycle">
    <vt:lpwstr/>
  </property>
  <property fmtid="{D5CDD505-2E9C-101B-9397-08002B2CF9AE}" pid="4" name="_EmailSubject">
    <vt:lpwstr>Email to user groups </vt:lpwstr>
  </property>
  <property fmtid="{D5CDD505-2E9C-101B-9397-08002B2CF9AE}" pid="5" name="_AuthorEmail">
    <vt:lpwstr>Hayley.Button@qirc.qld.gov.au</vt:lpwstr>
  </property>
  <property fmtid="{D5CDD505-2E9C-101B-9397-08002B2CF9AE}" pid="6" name="_AuthorEmailDisplayName">
    <vt:lpwstr>Hayley Button</vt:lpwstr>
  </property>
  <property fmtid="{D5CDD505-2E9C-101B-9397-08002B2CF9AE}" pid="8" name="_PreviousAdHocReviewCycleID">
    <vt:i4>-384863023</vt:i4>
  </property>
</Properties>
</file>